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9"/>
        <w:tblW w:w="5000" w:type="pct"/>
        <w:tblDescription w:val="Tabela de layout para nome, informações de contato e objetiv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115" w:type="dxa"/>
          <w:right w:w="0" w:type="dxa"/>
        </w:tblCellMar>
      </w:tblPr>
      <w:tblGrid>
        <w:gridCol w:w="9036"/>
      </w:tblGrid>
      <w:tr>
        <w:trPr>
          <w:trHeight w:val="1800" w:hRule="exact"/>
        </w:trPr>
        <w:tc>
          <w:tcPr>
            <w:tcW w:w="9360" w:type="dxa"/>
            <w:tcMar>
              <w:top w:w="0" w:type="dxa"/>
              <w:bottom w:w="0" w:type="dxa"/>
            </w:tcMar>
          </w:tcPr>
          <w:p>
            <w:pPr>
              <w:pStyle w:val="138"/>
              <w:rPr>
                <w:rFonts w:hint="default"/>
              </w:rPr>
            </w:pPr>
            <w:r>
              <w:rPr>
                <w:rFonts w:hint="default"/>
                <w:b/>
                <w:bCs/>
                <w:color w:val="262626" w:themeColor="text1" w:themeTint="D9"/>
                <w:lang w:bidi="pt-B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Rony</w:t>
            </w:r>
            <w:r>
              <w:rPr>
                <w:color w:val="262626" w:themeColor="text1" w:themeTint="D9"/>
                <w:lang w:val="pt-BR" w:bidi="pt-B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</w:t>
            </w:r>
            <w:r>
              <w:rPr>
                <w:rStyle w:val="340"/>
                <w:rFonts w:hint="default"/>
                <w:b w:val="0"/>
                <w:bCs/>
                <w:color w:val="808080" w:themeColor="text1" w:themeTint="80"/>
                <w:lang w:bidi="pt-B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De freitas Souza</w:t>
            </w:r>
          </w:p>
          <w:p>
            <w:pPr>
              <w:pStyle w:val="252"/>
              <w:contextualSpacing/>
              <w:rPr>
                <w:rFonts w:hint="default"/>
              </w:rPr>
            </w:pPr>
            <w:r>
              <w:rPr>
                <w:rFonts w:hint="default"/>
                <w:lang w:bidi="pt-BR"/>
              </w:rPr>
              <w:t>Aquiraz</w:t>
            </w:r>
            <w:r>
              <w:rPr>
                <w:lang w:val="pt-BR" w:bidi="pt-BR"/>
              </w:rPr>
              <w:t xml:space="preserve">, </w:t>
            </w:r>
            <w:r>
              <w:rPr>
                <w:rFonts w:hint="default"/>
                <w:lang w:bidi="pt-BR"/>
              </w:rPr>
              <w:t>CE</w:t>
            </w:r>
            <w:r>
              <w:rPr>
                <w:lang w:val="pt-BR" w:bidi="pt-BR"/>
              </w:rPr>
              <w:t xml:space="preserve">, </w:t>
            </w:r>
            <w:r>
              <w:rPr>
                <w:rFonts w:hint="default"/>
                <w:lang w:bidi="pt-BR"/>
              </w:rPr>
              <w:t>Brasil</w:t>
            </w:r>
            <w:r>
              <w:rPr>
                <w:lang w:val="pt-BR" w:bidi="pt-BR"/>
              </w:rPr>
              <w:t xml:space="preserve"> </w:t>
            </w:r>
            <w:sdt>
              <w:sdtPr>
                <w:rPr>
                  <w:lang w:val="pt-BR"/>
                </w:rPr>
                <w:alias w:val="Ponto divisor:"/>
                <w:tag w:val="Ponto divisor:"/>
                <w:id w:val="-1459182552"/>
                <w:placeholder>
                  <w:docPart w:val="D1A4F9E2097B40D89004055810EA8A74"/>
                </w:placeholder>
                <w:temporary/>
                <w:showingPlcHdr/>
                <w15:appearance w15:val="hidden"/>
              </w:sdtPr>
              <w:sdtEndPr>
                <w:rPr>
                  <w:lang w:val="pt-BR"/>
                </w:rPr>
              </w:sdtEndPr>
              <w:sdtContent>
                <w:r>
                  <w:rPr>
                    <w:lang w:val="pt-BR" w:bidi="pt-BR"/>
                  </w:rPr>
                  <w:t>·</w:t>
                </w:r>
              </w:sdtContent>
            </w:sdt>
            <w:r>
              <w:rPr>
                <w:lang w:val="pt-BR" w:bidi="pt-BR"/>
              </w:rPr>
              <w:t xml:space="preserve"> (</w:t>
            </w:r>
            <w:r>
              <w:rPr>
                <w:rFonts w:hint="default"/>
                <w:lang w:bidi="pt-BR"/>
              </w:rPr>
              <w:t>85</w:t>
            </w:r>
            <w:r>
              <w:rPr>
                <w:lang w:val="pt-BR" w:bidi="pt-BR"/>
              </w:rPr>
              <w:t xml:space="preserve">) </w:t>
            </w:r>
            <w:r>
              <w:rPr>
                <w:rFonts w:hint="default"/>
                <w:lang w:bidi="pt-BR"/>
              </w:rPr>
              <w:t>9 8631-0318</w:t>
            </w:r>
          </w:p>
          <w:p>
            <w:pPr>
              <w:pStyle w:val="403"/>
              <w:contextualSpacing w:val="0"/>
              <w:rPr>
                <w:lang w:val="pt-BR" w:bidi="pt-BR"/>
              </w:rPr>
            </w:pPr>
            <w:r>
              <w:rPr>
                <w:rFonts w:hint="default"/>
                <w:lang w:bidi="pt-BR"/>
              </w:rPr>
              <w:t>rony.fre</w:t>
            </w:r>
            <w:r>
              <w:rPr>
                <w:lang w:val="pt-BR" w:bidi="pt-BR"/>
              </w:rPr>
              <w:t>@</w:t>
            </w:r>
            <w:r>
              <w:rPr>
                <w:rFonts w:hint="default"/>
                <w:lang w:bidi="pt-BR"/>
              </w:rPr>
              <w:t>gmail</w:t>
            </w:r>
            <w:r>
              <w:rPr>
                <w:lang w:val="pt-BR" w:bidi="pt-BR"/>
              </w:rPr>
              <w:t xml:space="preserve">.com </w:t>
            </w:r>
            <w:sdt>
              <w:sdtPr>
                <w:rPr>
                  <w:lang w:val="pt-BR"/>
                </w:rPr>
                <w:alias w:val="Ponto divisor:"/>
                <w:tag w:val="Ponto divisor:"/>
                <w:id w:val="2000459528"/>
                <w:placeholder>
                  <w:docPart w:val="9009E7F246F8453192523ACC7EA5ACC2"/>
                </w:placeholder>
                <w:temporary/>
                <w:showingPlcHdr/>
                <w15:appearance w15:val="hidden"/>
              </w:sdtPr>
              <w:sdtEndPr>
                <w:rPr>
                  <w:lang w:val="pt-BR"/>
                </w:rPr>
              </w:sdtEndPr>
              <w:sdtContent>
                <w:r>
                  <w:rPr>
                    <w:lang w:val="pt-BR" w:bidi="pt-BR"/>
                  </w:rPr>
                  <w:t>·</w:t>
                </w:r>
              </w:sdtContent>
            </w:sdt>
            <w:r>
              <w:rPr>
                <w:lang w:val="pt-BR" w:bidi="pt-BR"/>
              </w:rPr>
              <w:t xml:space="preserve"> </w:t>
            </w:r>
            <w:r>
              <w:rPr>
                <w:lang w:val="pt-BR" w:eastAsia="zh-CN" w:bidi="pt-BR"/>
              </w:rPr>
              <w:t>www.ronydefreitas.com</w:t>
            </w:r>
          </w:p>
          <w:p>
            <w:pPr>
              <w:pStyle w:val="403"/>
              <w:contextualSpacing w:val="0"/>
              <w:rPr>
                <w:lang w:val="pt-BR"/>
              </w:rPr>
            </w:pPr>
          </w:p>
        </w:tc>
      </w:tr>
      <w:tr>
        <w:tc>
          <w:tcPr>
            <w:tcW w:w="9360" w:type="dxa"/>
            <w:tcMar>
              <w:top w:w="432" w:type="dxa"/>
            </w:tcMar>
          </w:tcPr>
          <w:p>
            <w:pPr>
              <w:contextualSpacing/>
              <w:rPr>
                <w:lang w:val="pt-BR"/>
              </w:rPr>
            </w:pPr>
            <w:r>
              <w:rPr>
                <w:lang w:val="pt-BR" w:eastAsia="zh-CN"/>
              </w:rPr>
              <w:t>Como</w:t>
            </w:r>
            <w:r>
              <w:rPr>
                <w:rFonts w:hint="default"/>
                <w:lang w:val="pt-BR" w:eastAsia="zh-CN"/>
              </w:rPr>
              <w:t> UX Designer, acredito que as soluções devem ser criadas de forma colaborativa. Procuro sempre estar em grupo, seja explorando, criando ou definindo. Um design feito sozinho não é design, é hipótese.</w:t>
            </w:r>
          </w:p>
        </w:tc>
      </w:tr>
    </w:tbl>
    <w:p>
      <w:pPr>
        <w:pStyle w:val="2"/>
        <w:rPr>
          <w:rFonts w:hint="default"/>
        </w:rPr>
      </w:pPr>
      <w:r>
        <w:t>E</w:t>
      </w:r>
      <w:r>
        <w:rPr>
          <w:rFonts w:hint="default"/>
        </w:rPr>
        <w:t>XPERIÊNCIA</w:t>
      </w:r>
    </w:p>
    <w:tbl>
      <w:tblPr>
        <w:tblStyle w:val="109"/>
        <w:tblW w:w="9950" w:type="pct"/>
        <w:tblDescription w:val="Tabela de layout de experiência"/>
        <w:tblInd w:w="72" w:type="dxa"/>
        <w:tblBorders>
          <w:top w:val="none" w:color="auto" w:sz="0" w:space="0"/>
          <w:left w:val="dotted" w:color="BEBEBE" w:themeColor="background1" w:themeShade="BF" w:sz="18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576" w:type="dxa"/>
          <w:bottom w:w="0" w:type="dxa"/>
          <w:right w:w="0" w:type="dxa"/>
        </w:tblCellMar>
      </w:tblPr>
      <w:tblGrid>
        <w:gridCol w:w="9554"/>
        <w:gridCol w:w="9554"/>
      </w:tblGrid>
      <w:tr>
        <w:tc>
          <w:tcPr>
            <w:tcW w:w="9554" w:type="dxa"/>
          </w:tcPr>
          <w:p>
            <w:pPr>
              <w:pStyle w:val="4"/>
              <w:contextualSpacing w:val="0"/>
              <w:outlineLvl w:val="2"/>
              <w:rPr>
                <w:rFonts w:hint="default"/>
                <w:lang w:bidi="pt-BR"/>
              </w:rPr>
            </w:pPr>
          </w:p>
          <w:p>
            <w:pPr>
              <w:pStyle w:val="4"/>
              <w:contextualSpacing w:val="0"/>
              <w:outlineLvl w:val="2"/>
              <w:rPr>
                <w:lang w:val="pt-BR"/>
              </w:rPr>
            </w:pPr>
            <w:r>
              <w:rPr>
                <w:rFonts w:hint="default"/>
                <w:lang w:bidi="pt-BR"/>
              </w:rPr>
              <w:t>Novembro 2022</w:t>
            </w:r>
            <w:r>
              <w:rPr>
                <w:lang w:val="pt-BR" w:bidi="pt-BR"/>
              </w:rPr>
              <w:t xml:space="preserve"> – Atual</w:t>
            </w:r>
          </w:p>
          <w:p>
            <w:pPr>
              <w:pStyle w:val="3"/>
              <w:contextualSpacing w:val="0"/>
              <w:outlineLvl w:val="1"/>
              <w:rPr>
                <w:rFonts w:hint="default"/>
              </w:rPr>
            </w:pPr>
            <w:r>
              <w:rPr>
                <w:rFonts w:hint="default"/>
                <w:lang w:val="pt-BR"/>
              </w:rPr>
              <w:t xml:space="preserve">UX-UI </w:t>
            </w:r>
            <w:r>
              <w:rPr>
                <w:rFonts w:hint="default"/>
              </w:rPr>
              <w:t>Designer</w:t>
            </w:r>
          </w:p>
          <w:p>
            <w:pPr>
              <w:pStyle w:val="3"/>
              <w:contextualSpacing w:val="0"/>
              <w:outlineLvl w:val="1"/>
              <w:rPr>
                <w:lang w:val="pt-BR"/>
              </w:rPr>
            </w:pPr>
            <w:r>
              <w:rPr>
                <w:rStyle w:val="256"/>
                <w:b w:val="0"/>
                <w:caps/>
                <w:lang w:val="pt-BR" w:eastAsia="zh-CN" w:bidi="pt-BR"/>
              </w:rPr>
              <w:t>Polibras Software</w:t>
            </w:r>
          </w:p>
          <w:p>
            <w:pPr>
              <w:contextualSpacing/>
              <w:rPr>
                <w:rFonts w:hint="default"/>
                <w:lang w:val="en-US" w:eastAsia="zh-CN" w:bidi="pt-BR"/>
              </w:rPr>
            </w:pPr>
            <w:r>
              <w:rPr>
                <w:rFonts w:hint="default"/>
                <w:lang w:val="en-US" w:eastAsia="zh-CN" w:bidi="pt-BR"/>
              </w:rPr>
              <w:t xml:space="preserve">Desenvolvimento de design system e protótipos utilizando a ferramenta Figma. </w:t>
            </w:r>
          </w:p>
          <w:p>
            <w:pPr>
              <w:contextualSpacing/>
              <w:rPr>
                <w:rFonts w:hint="default"/>
                <w:lang w:eastAsia="zh-CN" w:bidi="pt-BR"/>
              </w:rPr>
            </w:pPr>
            <w:r>
              <w:rPr>
                <w:rFonts w:hint="default"/>
                <w:lang w:val="en-US" w:eastAsia="zh-CN" w:bidi="pt-BR"/>
              </w:rPr>
              <w:t>Aplicação de testes de usabilidade</w:t>
            </w:r>
            <w:r>
              <w:rPr>
                <w:rFonts w:hint="default"/>
                <w:lang w:eastAsia="zh-CN" w:bidi="pt-BR"/>
              </w:rPr>
              <w:t xml:space="preserve">. </w:t>
            </w:r>
          </w:p>
          <w:p>
            <w:pPr>
              <w:contextualSpacing/>
              <w:rPr>
                <w:rFonts w:hint="default"/>
                <w:lang w:val="en-US" w:eastAsia="zh-CN" w:bidi="pt-BR"/>
              </w:rPr>
            </w:pPr>
            <w:r>
              <w:rPr>
                <w:rFonts w:hint="default"/>
                <w:lang w:eastAsia="zh-CN" w:bidi="pt-BR"/>
              </w:rPr>
              <w:t>H</w:t>
            </w:r>
            <w:r>
              <w:rPr>
                <w:rFonts w:hint="default"/>
                <w:lang w:val="en-US" w:eastAsia="zh-CN" w:bidi="pt-BR"/>
              </w:rPr>
              <w:t xml:space="preserve">andoff para a equipe de desenvolvimento. </w:t>
            </w:r>
          </w:p>
          <w:p>
            <w:pPr>
              <w:contextualSpacing/>
              <w:rPr>
                <w:rFonts w:hint="default"/>
                <w:lang w:val="en-US" w:eastAsia="zh-CN" w:bidi="pt-BR"/>
              </w:rPr>
            </w:pPr>
            <w:r>
              <w:rPr>
                <w:rFonts w:hint="default"/>
                <w:lang w:val="en-US" w:eastAsia="zh-CN" w:bidi="pt-BR"/>
              </w:rPr>
              <w:t xml:space="preserve">Apresentação e defesa das decisões de design. </w:t>
            </w:r>
          </w:p>
          <w:p>
            <w:pPr>
              <w:contextualSpacing/>
              <w:rPr>
                <w:rFonts w:hint="default"/>
                <w:lang w:val="en-US" w:eastAsia="zh-CN" w:bidi="pt-BR"/>
              </w:rPr>
            </w:pPr>
            <w:r>
              <w:rPr>
                <w:rFonts w:hint="default"/>
                <w:lang w:val="en-US" w:eastAsia="zh-CN" w:bidi="pt-BR"/>
              </w:rPr>
              <w:t xml:space="preserve">Reuniões de entendimento e briefing. </w:t>
            </w:r>
          </w:p>
          <w:p>
            <w:pPr>
              <w:contextualSpacing/>
              <w:rPr>
                <w:rFonts w:hint="default"/>
                <w:lang w:val="en-US" w:eastAsia="zh-CN" w:bidi="pt-BR"/>
              </w:rPr>
            </w:pPr>
            <w:r>
              <w:rPr>
                <w:rFonts w:hint="default"/>
                <w:lang w:val="en-US" w:eastAsia="zh-CN" w:bidi="pt-BR"/>
              </w:rPr>
              <w:t xml:space="preserve">Facilitação em workshops de ideação, entrevistas e pesquisas. </w:t>
            </w:r>
          </w:p>
          <w:p>
            <w:pPr>
              <w:contextualSpacing/>
              <w:rPr>
                <w:rFonts w:hint="default"/>
                <w:lang w:bidi="pt-BR"/>
              </w:rPr>
            </w:pPr>
            <w:r>
              <w:rPr>
                <w:rFonts w:hint="default"/>
                <w:lang w:val="en-US" w:eastAsia="zh-CN" w:bidi="pt-BR"/>
              </w:rPr>
              <w:t>Documentação de processos e decisões tomadas durante as atividades.</w:t>
            </w:r>
          </w:p>
          <w:p>
            <w:pPr>
              <w:contextualSpacing/>
              <w:rPr>
                <w:rFonts w:hint="default"/>
                <w:lang w:bidi="pt-BR"/>
              </w:rPr>
            </w:pPr>
          </w:p>
        </w:tc>
        <w:tc>
          <w:tcPr>
            <w:tcW w:w="9554" w:type="dxa"/>
          </w:tcPr>
          <w:p>
            <w:pPr>
              <w:contextualSpacing/>
              <w:rPr>
                <w:rFonts w:hint="default"/>
                <w:lang w:bidi="pt-BR"/>
              </w:rPr>
            </w:pPr>
          </w:p>
        </w:tc>
      </w:tr>
      <w:tr>
        <w:tc>
          <w:tcPr>
            <w:tcW w:w="9554" w:type="dxa"/>
            <w:tcMar>
              <w:top w:w="216" w:type="dxa"/>
            </w:tcMar>
          </w:tcPr>
          <w:p>
            <w:pPr>
              <w:pStyle w:val="4"/>
              <w:contextualSpacing w:val="0"/>
              <w:outlineLvl w:val="2"/>
              <w:rPr>
                <w:rFonts w:hint="default"/>
              </w:rPr>
            </w:pPr>
            <w:r>
              <w:rPr>
                <w:rFonts w:hint="default"/>
                <w:lang w:bidi="pt-BR"/>
              </w:rPr>
              <w:t>MARÇO 2022 - Agosto 2023 (Projeto Paralelo aos outros trabalhos)</w:t>
            </w:r>
          </w:p>
          <w:p>
            <w:pPr>
              <w:pStyle w:val="3"/>
              <w:contextualSpacing w:val="0"/>
              <w:outlineLvl w:val="1"/>
              <w:rPr>
                <w:rFonts w:hint="default"/>
              </w:rPr>
            </w:pPr>
            <w:r>
              <w:rPr>
                <w:rFonts w:hint="default"/>
                <w:lang w:bidi="pt-BR"/>
              </w:rPr>
              <w:t>PROFESSOR DE HTML E CSS</w:t>
            </w:r>
          </w:p>
          <w:p>
            <w:pPr>
              <w:pStyle w:val="3"/>
              <w:contextualSpacing w:val="0"/>
              <w:outlineLvl w:val="1"/>
              <w:rPr>
                <w:rFonts w:hint="default"/>
              </w:rPr>
            </w:pPr>
            <w:r>
              <w:rPr>
                <w:rStyle w:val="256"/>
                <w:rFonts w:hint="default"/>
                <w:b w:val="0"/>
                <w:caps/>
                <w:lang w:bidi="pt-BR"/>
              </w:rPr>
              <w:t>MACH1</w:t>
            </w:r>
          </w:p>
          <w:p>
            <w:pPr>
              <w:contextualSpacing/>
              <w:rPr>
                <w:lang w:val="pt-BR"/>
              </w:rPr>
            </w:pPr>
            <w:r>
              <w:rPr>
                <w:lang w:val="pt-BR" w:eastAsia="zh-CN" w:bidi="pt-BR"/>
              </w:rPr>
              <w:t>Lecionar sobre</w:t>
            </w:r>
            <w:r>
              <w:rPr>
                <w:rFonts w:hint="default"/>
                <w:lang w:val="pt-BR" w:eastAsia="zh-CN" w:bidi="pt-BR"/>
              </w:rPr>
              <w:t> HTML e CSS para jovens e adultos, utilizando uma linguagem simples e clara sobre o assunto, facilitando o seu entendimento.</w:t>
            </w:r>
            <w:r>
              <w:rPr>
                <w:lang w:val="pt-BR" w:bidi="pt-BR"/>
              </w:rPr>
              <w:br w:type="textWrapping"/>
            </w:r>
          </w:p>
        </w:tc>
        <w:tc>
          <w:tcPr>
            <w:tcW w:w="9554" w:type="dxa"/>
            <w:tcMar>
              <w:top w:w="216" w:type="dxa"/>
            </w:tcMar>
          </w:tcPr>
          <w:p>
            <w:pPr>
              <w:contextualSpacing/>
              <w:rPr>
                <w:lang w:val="pt-BR" w:eastAsia="zh-CN" w:bidi="pt-BR"/>
              </w:rPr>
            </w:pPr>
          </w:p>
        </w:tc>
      </w:tr>
      <w:tr>
        <w:tc>
          <w:tcPr>
            <w:tcW w:w="9554" w:type="dxa"/>
            <w:tcMar>
              <w:top w:w="216" w:type="dxa"/>
            </w:tcMar>
          </w:tcPr>
          <w:p>
            <w:pPr>
              <w:pStyle w:val="4"/>
              <w:contextualSpacing w:val="0"/>
              <w:outlineLvl w:val="2"/>
              <w:rPr>
                <w:rFonts w:hint="default"/>
              </w:rPr>
            </w:pPr>
            <w:r>
              <w:rPr>
                <w:rFonts w:hint="default"/>
                <w:lang w:bidi="pt-BR"/>
              </w:rPr>
              <w:t>JANEIRO</w:t>
            </w:r>
            <w:r>
              <w:rPr>
                <w:lang w:val="pt-BR" w:bidi="pt-BR"/>
              </w:rPr>
              <w:t xml:space="preserve"> de 20</w:t>
            </w:r>
            <w:r>
              <w:rPr>
                <w:rFonts w:hint="default"/>
                <w:lang w:bidi="pt-BR"/>
              </w:rPr>
              <w:t>22</w:t>
            </w:r>
            <w:r>
              <w:rPr>
                <w:lang w:val="pt-BR" w:bidi="pt-BR"/>
              </w:rPr>
              <w:t xml:space="preserve"> – </w:t>
            </w:r>
            <w:r>
              <w:rPr>
                <w:rFonts w:hint="default"/>
                <w:lang w:bidi="pt-BR"/>
              </w:rPr>
              <w:t>OUTUBRO</w:t>
            </w:r>
            <w:r>
              <w:rPr>
                <w:lang w:val="pt-BR" w:bidi="pt-BR"/>
              </w:rPr>
              <w:t xml:space="preserve"> de 20</w:t>
            </w:r>
            <w:r>
              <w:rPr>
                <w:rFonts w:hint="default"/>
                <w:lang w:bidi="pt-BR"/>
              </w:rPr>
              <w:t>22</w:t>
            </w:r>
          </w:p>
          <w:p>
            <w:pPr>
              <w:pStyle w:val="3"/>
              <w:contextualSpacing w:val="0"/>
              <w:outlineLvl w:val="1"/>
              <w:rPr>
                <w:rFonts w:hint="default"/>
              </w:rPr>
            </w:pPr>
            <w:r>
              <w:rPr>
                <w:rFonts w:hint="default"/>
                <w:lang w:bidi="pt-BR"/>
              </w:rPr>
              <w:t>UX-UI Designer</w:t>
            </w:r>
          </w:p>
          <w:p>
            <w:pPr>
              <w:pStyle w:val="3"/>
              <w:contextualSpacing w:val="0"/>
              <w:outlineLvl w:val="1"/>
              <w:rPr>
                <w:rFonts w:hint="default"/>
              </w:rPr>
            </w:pPr>
            <w:r>
              <w:rPr>
                <w:rStyle w:val="256"/>
                <w:rFonts w:hint="default"/>
                <w:b w:val="0"/>
                <w:caps/>
                <w:lang w:bidi="pt-BR"/>
              </w:rPr>
              <w:t xml:space="preserve">GOVERNANÇA BRASIL (GOVBR) </w:t>
            </w:r>
          </w:p>
          <w:p>
            <w:pPr>
              <w:contextualSpacing/>
              <w:rPr>
                <w:lang w:val="pt-BR"/>
              </w:rPr>
            </w:pPr>
            <w:r>
              <w:rPr>
                <w:lang w:val="pt-BR" w:eastAsia="zh-CN" w:bidi="pt-BR"/>
              </w:rPr>
              <w:t>Desenvolvimento e documentação de</w:t>
            </w:r>
            <w:r>
              <w:rPr>
                <w:rFonts w:hint="default"/>
                <w:lang w:val="pt-BR" w:eastAsia="zh-CN" w:bidi="pt-BR"/>
              </w:rPr>
              <w:t> design system e protótipos utilizando a ferramenta Figma. Testes de usabilidade, handoff para a equipe de desenvolvimento. Apresentação e defesa de decisões de design. Ministração de workshops de ideação.</w:t>
            </w:r>
            <w:r>
              <w:rPr>
                <w:lang w:val="pt-BR" w:bidi="pt-BR"/>
              </w:rPr>
              <w:br w:type="textWrapping"/>
            </w:r>
          </w:p>
        </w:tc>
        <w:tc>
          <w:tcPr>
            <w:tcW w:w="9554" w:type="dxa"/>
            <w:tcMar>
              <w:top w:w="216" w:type="dxa"/>
            </w:tcMar>
          </w:tcPr>
          <w:p>
            <w:pPr>
              <w:contextualSpacing/>
              <w:rPr>
                <w:rFonts w:hint="default"/>
                <w:lang w:bidi="pt-BR"/>
              </w:rPr>
            </w:pPr>
          </w:p>
        </w:tc>
      </w:tr>
      <w:tr>
        <w:tc>
          <w:tcPr>
            <w:tcW w:w="9554" w:type="dxa"/>
            <w:tcMar>
              <w:top w:w="216" w:type="dxa"/>
            </w:tcMar>
          </w:tcPr>
          <w:p>
            <w:pPr>
              <w:pStyle w:val="4"/>
              <w:contextualSpacing w:val="0"/>
              <w:outlineLvl w:val="2"/>
              <w:rPr>
                <w:rFonts w:hint="default"/>
              </w:rPr>
            </w:pPr>
            <w:r>
              <w:rPr>
                <w:lang w:val="pt-BR" w:bidi="pt-BR"/>
              </w:rPr>
              <w:t xml:space="preserve">Fevereiro 2018  – Janeiro 2022 </w:t>
            </w:r>
          </w:p>
          <w:p>
            <w:pPr>
              <w:pStyle w:val="3"/>
              <w:contextualSpacing w:val="0"/>
              <w:outlineLvl w:val="1"/>
              <w:rPr>
                <w:rFonts w:hint="default"/>
              </w:rPr>
            </w:pPr>
            <w:r>
              <w:rPr>
                <w:rFonts w:hint="default"/>
                <w:lang w:bidi="pt-BR"/>
              </w:rPr>
              <w:t>UX-UI Designer</w:t>
            </w:r>
          </w:p>
          <w:p>
            <w:pPr>
              <w:pStyle w:val="3"/>
              <w:contextualSpacing w:val="0"/>
              <w:outlineLvl w:val="1"/>
              <w:rPr>
                <w:rFonts w:hint="default"/>
              </w:rPr>
            </w:pPr>
            <w:r>
              <w:rPr>
                <w:rStyle w:val="256"/>
                <w:rFonts w:hint="default"/>
                <w:b w:val="0"/>
                <w:caps/>
                <w:lang w:val="en-US" w:eastAsia="zh-CN" w:bidi="pt-BR"/>
              </w:rPr>
              <w:t>RAV Tecnologia / AgroLite</w:t>
            </w:r>
            <w:r>
              <w:rPr>
                <w:rStyle w:val="256"/>
                <w:rFonts w:hint="default"/>
                <w:b w:val="0"/>
                <w:caps/>
                <w:lang w:eastAsia="zh-CN" w:bidi="pt-BR"/>
              </w:rPr>
              <w:t xml:space="preserve"> (FCPC)</w:t>
            </w:r>
          </w:p>
          <w:p>
            <w:pPr>
              <w:contextualSpacing/>
              <w:rPr>
                <w:rFonts w:hint="default"/>
                <w:lang w:bidi="pt-BR"/>
              </w:rPr>
            </w:pPr>
            <w:r>
              <w:rPr>
                <w:rFonts w:hint="default"/>
                <w:lang w:val="en-US" w:eastAsia="zh-CN" w:bidi="pt-BR"/>
              </w:rPr>
              <w:t>Pesquisa com usuário, discovery, criação de design system utilizando Adobe XD e Figma, pesquisas de campo.</w:t>
            </w:r>
          </w:p>
          <w:p>
            <w:pPr>
              <w:contextualSpacing/>
              <w:rPr>
                <w:rFonts w:hint="default"/>
                <w:lang w:bidi="pt-BR"/>
              </w:rPr>
            </w:pPr>
            <w:r>
              <w:rPr>
                <w:rFonts w:hint="default"/>
                <w:lang w:bidi="pt-BR"/>
              </w:rPr>
              <w:t xml:space="preserve"> </w:t>
            </w:r>
          </w:p>
          <w:p>
            <w:pPr>
              <w:contextualSpacing/>
              <w:rPr>
                <w:rFonts w:hint="default"/>
                <w:lang w:bidi="pt-BR"/>
              </w:rPr>
            </w:pPr>
          </w:p>
        </w:tc>
        <w:tc>
          <w:tcPr>
            <w:tcW w:w="9554" w:type="dxa"/>
            <w:tcMar>
              <w:top w:w="216" w:type="dxa"/>
            </w:tcMar>
          </w:tcPr>
          <w:p>
            <w:pPr>
              <w:contextualSpacing/>
              <w:rPr>
                <w:rFonts w:hint="default"/>
                <w:lang w:bidi="pt-BR"/>
              </w:rPr>
            </w:pPr>
          </w:p>
        </w:tc>
      </w:tr>
    </w:tbl>
    <w:p>
      <w:pPr>
        <w:rPr>
          <w:lang w:val="pt-BR"/>
        </w:rPr>
      </w:pPr>
    </w:p>
    <w:p>
      <w:pPr>
        <w:rPr>
          <w:rFonts w:asciiTheme="majorHAnsi" w:hAnsiTheme="majorHAnsi" w:eastAsiaTheme="majorEastAsia" w:cstheme="majorBidi"/>
          <w:b/>
          <w:caps/>
          <w:color w:val="262626" w:themeColor="text1" w:themeTint="D9"/>
          <w:sz w:val="28"/>
          <w:szCs w:val="32"/>
          <w:lang w:val="pt-BR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lang w:val="pt-BR" w:bidi="pt-BR"/>
        </w:rPr>
        <w:br w:type="page"/>
      </w:r>
    </w:p>
    <w:p>
      <w:pPr>
        <w:pStyle w:val="2"/>
        <w:rPr>
          <w:rFonts w:hint="default"/>
        </w:rPr>
      </w:pPr>
      <w:r>
        <w:t>E</w:t>
      </w:r>
      <w:r>
        <w:rPr>
          <w:rFonts w:hint="default"/>
        </w:rPr>
        <w:t>DUCAÇÃO</w:t>
      </w:r>
    </w:p>
    <w:tbl>
      <w:tblPr>
        <w:tblStyle w:val="109"/>
        <w:tblW w:w="4975" w:type="pct"/>
        <w:tblDescription w:val="Tabela de layout de formação"/>
        <w:tblInd w:w="72" w:type="dxa"/>
        <w:tblBorders>
          <w:top w:val="none" w:color="auto" w:sz="0" w:space="0"/>
          <w:left w:val="dotted" w:color="BEBEBE" w:themeColor="background1" w:themeShade="BF" w:sz="18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576" w:type="dxa"/>
          <w:bottom w:w="0" w:type="dxa"/>
          <w:right w:w="0" w:type="dxa"/>
        </w:tblCellMar>
      </w:tblPr>
      <w:tblGrid>
        <w:gridCol w:w="9554"/>
      </w:tblGrid>
      <w:tr>
        <w:tc>
          <w:tcPr>
            <w:tcW w:w="9290" w:type="dxa"/>
          </w:tcPr>
          <w:p>
            <w:pPr>
              <w:pStyle w:val="4"/>
              <w:contextualSpacing w:val="0"/>
              <w:outlineLvl w:val="2"/>
              <w:rPr>
                <w:rFonts w:hint="default"/>
              </w:rPr>
            </w:pPr>
            <w:r>
              <w:rPr>
                <w:rFonts w:hint="default"/>
                <w:lang w:bidi="pt-BR"/>
              </w:rPr>
              <w:t xml:space="preserve">DEZEMBRO </w:t>
            </w:r>
            <w:r>
              <w:rPr>
                <w:lang w:val="pt-BR" w:bidi="pt-BR"/>
              </w:rPr>
              <w:t>de 20</w:t>
            </w:r>
            <w:r>
              <w:rPr>
                <w:rFonts w:hint="default"/>
                <w:lang w:bidi="pt-BR"/>
              </w:rPr>
              <w:t xml:space="preserve">23 </w:t>
            </w:r>
            <w:r>
              <w:rPr>
                <w:rFonts w:hint="default"/>
                <w:sz w:val="15"/>
                <w:szCs w:val="15"/>
                <w:lang w:bidi="pt-BR"/>
              </w:rPr>
              <w:t>(PrevisÃO de GraduaÇÃO)</w:t>
            </w:r>
          </w:p>
          <w:p>
            <w:pPr>
              <w:pStyle w:val="3"/>
              <w:contextualSpacing w:val="0"/>
              <w:outlineLvl w:val="1"/>
              <w:rPr>
                <w:rFonts w:hint="default"/>
                <w:lang w:bidi="pt-BR"/>
              </w:rPr>
            </w:pPr>
            <w:r>
              <w:rPr>
                <w:rFonts w:hint="default"/>
                <w:lang w:bidi="pt-BR"/>
              </w:rPr>
              <w:t>DESIGN DE PRODUTOS</w:t>
            </w:r>
          </w:p>
          <w:p>
            <w:pPr>
              <w:pStyle w:val="3"/>
              <w:contextualSpacing w:val="0"/>
              <w:outlineLvl w:val="1"/>
              <w:rPr>
                <w:lang w:val="pt-BR"/>
              </w:rPr>
            </w:pPr>
            <w:r>
              <w:rPr>
                <w:rStyle w:val="256"/>
                <w:b w:val="0"/>
                <w:caps/>
                <w:lang w:val="pt-BR" w:eastAsia="zh-CN" w:bidi="pt-BR"/>
              </w:rPr>
              <w:t>Universidade Anhembi Morumbi</w:t>
            </w:r>
          </w:p>
        </w:tc>
      </w:tr>
    </w:tbl>
    <w:p>
      <w:pPr>
        <w:pStyle w:val="2"/>
      </w:pPr>
    </w:p>
    <w:p>
      <w:pPr>
        <w:pStyle w:val="2"/>
        <w:rPr>
          <w:rFonts w:hint="default"/>
        </w:rPr>
      </w:pPr>
      <w:r>
        <w:rPr>
          <w:rFonts w:hint="default"/>
        </w:rPr>
        <w:t>CURSOS</w:t>
      </w:r>
    </w:p>
    <w:tbl>
      <w:tblPr>
        <w:tblStyle w:val="109"/>
        <w:tblW w:w="4975" w:type="pct"/>
        <w:tblDescription w:val="Tabela de layout de formação"/>
        <w:tblInd w:w="72" w:type="dxa"/>
        <w:tblBorders>
          <w:top w:val="none" w:color="auto" w:sz="0" w:space="0"/>
          <w:left w:val="dotted" w:color="BEBEBE" w:themeColor="background1" w:themeShade="BF" w:sz="18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576" w:type="dxa"/>
          <w:bottom w:w="0" w:type="dxa"/>
          <w:right w:w="0" w:type="dxa"/>
        </w:tblCellMar>
      </w:tblPr>
      <w:tblGrid>
        <w:gridCol w:w="9554"/>
      </w:tblGrid>
      <w:tr>
        <w:tc>
          <w:tcPr>
            <w:tcW w:w="9290" w:type="dxa"/>
          </w:tcPr>
          <w:p>
            <w:pPr>
              <w:pStyle w:val="4"/>
              <w:contextualSpacing w:val="0"/>
              <w:outlineLvl w:val="2"/>
              <w:rPr>
                <w:rFonts w:hint="default"/>
                <w:lang w:bidi="pt-BR"/>
              </w:rPr>
            </w:pPr>
          </w:p>
          <w:p>
            <w:pPr>
              <w:pStyle w:val="4"/>
              <w:contextualSpacing w:val="0"/>
              <w:outlineLvl w:val="2"/>
              <w:rPr>
                <w:rFonts w:hint="default"/>
              </w:rPr>
            </w:pPr>
            <w:r>
              <w:rPr>
                <w:rFonts w:hint="default"/>
                <w:lang w:bidi="pt-BR"/>
              </w:rPr>
              <w:t>3 horas</w:t>
            </w:r>
          </w:p>
          <w:p>
            <w:pPr>
              <w:pStyle w:val="3"/>
              <w:contextualSpacing w:val="0"/>
              <w:outlineLvl w:val="1"/>
              <w:rPr>
                <w:rStyle w:val="256"/>
                <w:b w:val="0"/>
                <w:caps/>
                <w:lang w:val="pt-BR" w:eastAsia="zh-CN" w:bidi="pt-BR"/>
              </w:rPr>
            </w:pPr>
            <w:r>
              <w:rPr>
                <w:rFonts w:hint="default"/>
                <w:lang w:val="en-US" w:eastAsia="zh-CN" w:bidi="pt-BR"/>
              </w:rPr>
              <w:t>MasterClass - Documenta</w:t>
            </w:r>
            <w:r>
              <w:rPr>
                <w:rFonts w:hint="default"/>
                <w:lang w:eastAsia="zh-CN" w:bidi="pt-BR"/>
              </w:rPr>
              <w:t>ÇÃ</w:t>
            </w:r>
            <w:r>
              <w:rPr>
                <w:rFonts w:hint="default"/>
                <w:lang w:val="en-US" w:eastAsia="zh-CN" w:bidi="pt-BR"/>
              </w:rPr>
              <w:t>o de design systems</w:t>
            </w:r>
          </w:p>
          <w:p>
            <w:pPr>
              <w:pStyle w:val="3"/>
              <w:contextualSpacing w:val="0"/>
              <w:outlineLvl w:val="1"/>
              <w:rPr>
                <w:lang w:val="pt-BR"/>
              </w:rPr>
            </w:pPr>
            <w:r>
              <w:rPr>
                <w:rStyle w:val="256"/>
                <w:b w:val="0"/>
                <w:caps/>
                <w:lang w:val="pt-BR" w:eastAsia="zh-CN" w:bidi="pt-BR"/>
              </w:rPr>
              <w:t>TheStarter</w:t>
            </w:r>
            <w:r>
              <w:rPr>
                <w:rStyle w:val="256"/>
                <w:b w:val="0"/>
                <w:caps/>
                <w:lang w:val="pt-BR" w:eastAsia="zh-CN" w:bidi="pt-BR"/>
              </w:rPr>
              <w:br w:type="textWrapping"/>
            </w:r>
          </w:p>
        </w:tc>
      </w:tr>
      <w:tr>
        <w:tc>
          <w:tcPr>
            <w:tcW w:w="9290" w:type="dxa"/>
          </w:tcPr>
          <w:p>
            <w:pPr>
              <w:pStyle w:val="4"/>
              <w:contextualSpacing w:val="0"/>
              <w:outlineLvl w:val="2"/>
              <w:rPr>
                <w:rFonts w:hint="default"/>
                <w:lang w:bidi="pt-BR"/>
              </w:rPr>
            </w:pPr>
          </w:p>
          <w:p>
            <w:pPr>
              <w:pStyle w:val="4"/>
              <w:contextualSpacing w:val="0"/>
              <w:outlineLvl w:val="2"/>
              <w:rPr>
                <w:rFonts w:hint="default"/>
              </w:rPr>
            </w:pPr>
            <w:r>
              <w:rPr>
                <w:rFonts w:hint="default"/>
                <w:lang w:bidi="pt-BR"/>
              </w:rPr>
              <w:t>20 horas</w:t>
            </w:r>
          </w:p>
          <w:p>
            <w:pPr>
              <w:pStyle w:val="3"/>
              <w:contextualSpacing w:val="0"/>
              <w:outlineLvl w:val="1"/>
              <w:rPr>
                <w:rFonts w:hint="default"/>
                <w:lang w:bidi="pt-BR"/>
              </w:rPr>
            </w:pPr>
            <w:r>
              <w:rPr>
                <w:rFonts w:hint="default"/>
                <w:lang w:val="en-US" w:eastAsia="zh-CN" w:bidi="pt-BR"/>
              </w:rPr>
              <w:t>Product Design - Product Led Growth</w:t>
            </w:r>
          </w:p>
          <w:p>
            <w:pPr>
              <w:pStyle w:val="3"/>
              <w:contextualSpacing w:val="0"/>
              <w:outlineLvl w:val="1"/>
              <w:rPr>
                <w:rStyle w:val="256"/>
                <w:b w:val="0"/>
                <w:caps/>
                <w:lang w:val="pt-BR" w:eastAsia="zh-CN" w:bidi="pt-BR"/>
              </w:rPr>
            </w:pPr>
            <w:r>
              <w:rPr>
                <w:rStyle w:val="256"/>
                <w:b w:val="0"/>
                <w:caps/>
                <w:lang w:val="pt-BR" w:eastAsia="zh-CN" w:bidi="pt-BR"/>
              </w:rPr>
              <w:t>Josias Oliveira / BTX</w:t>
            </w:r>
            <w:r>
              <w:rPr>
                <w:rStyle w:val="256"/>
                <w:b w:val="0"/>
                <w:caps/>
                <w:lang w:val="pt-BR" w:eastAsia="zh-CN" w:bidi="pt-BR"/>
              </w:rPr>
              <w:br w:type="textWrapping"/>
            </w:r>
          </w:p>
        </w:tc>
      </w:tr>
      <w:tr>
        <w:tc>
          <w:tcPr>
            <w:tcW w:w="9290" w:type="dxa"/>
          </w:tcPr>
          <w:p>
            <w:pPr>
              <w:pStyle w:val="4"/>
              <w:contextualSpacing w:val="0"/>
              <w:outlineLvl w:val="2"/>
              <w:rPr>
                <w:rFonts w:hint="default"/>
                <w:lang w:bidi="pt-BR"/>
              </w:rPr>
            </w:pPr>
          </w:p>
          <w:p>
            <w:pPr>
              <w:pStyle w:val="4"/>
              <w:contextualSpacing w:val="0"/>
              <w:outlineLvl w:val="2"/>
              <w:rPr>
                <w:rFonts w:hint="default"/>
              </w:rPr>
            </w:pPr>
            <w:r>
              <w:rPr>
                <w:rFonts w:hint="default"/>
                <w:lang w:bidi="pt-BR"/>
              </w:rPr>
              <w:t>18 horas</w:t>
            </w:r>
          </w:p>
          <w:p>
            <w:pPr>
              <w:pStyle w:val="3"/>
              <w:contextualSpacing w:val="0"/>
              <w:outlineLvl w:val="1"/>
              <w:rPr>
                <w:rFonts w:hint="default"/>
                <w:lang w:val="en-US" w:eastAsia="zh-CN" w:bidi="pt-BR"/>
              </w:rPr>
            </w:pPr>
            <w:r>
              <w:rPr>
                <w:rFonts w:hint="default"/>
                <w:lang w:val="en-US" w:eastAsia="zh-CN" w:bidi="pt-BR"/>
              </w:rPr>
              <w:t>Semin</w:t>
            </w:r>
            <w:r>
              <w:rPr>
                <w:rFonts w:hint="default"/>
                <w:lang w:eastAsia="zh-CN" w:bidi="pt-BR"/>
              </w:rPr>
              <w:t>Á</w:t>
            </w:r>
            <w:r>
              <w:rPr>
                <w:rFonts w:hint="default"/>
                <w:lang w:val="en-US" w:eastAsia="zh-CN" w:bidi="pt-BR"/>
              </w:rPr>
              <w:t>rio de UX - Da descoberta ao impacto.</w:t>
            </w:r>
          </w:p>
          <w:p>
            <w:pPr>
              <w:pStyle w:val="3"/>
              <w:contextualSpacing w:val="0"/>
              <w:outlineLvl w:val="1"/>
              <w:rPr>
                <w:rStyle w:val="256"/>
                <w:b w:val="0"/>
                <w:caps/>
                <w:lang w:val="pt-BR" w:eastAsia="zh-CN" w:bidi="pt-BR"/>
              </w:rPr>
            </w:pPr>
            <w:r>
              <w:rPr>
                <w:rStyle w:val="256"/>
                <w:rFonts w:hint="default"/>
                <w:b w:val="0"/>
                <w:caps/>
                <w:lang w:eastAsia="zh-CN" w:bidi="pt-BR"/>
              </w:rPr>
              <w:t>UXCO</w:t>
            </w:r>
            <w:r>
              <w:rPr>
                <w:rStyle w:val="256"/>
                <w:b w:val="0"/>
                <w:caps/>
                <w:lang w:val="pt-BR" w:eastAsia="zh-CN" w:bidi="pt-BR"/>
              </w:rPr>
              <w:br w:type="textWrapping"/>
            </w:r>
          </w:p>
        </w:tc>
      </w:tr>
      <w:tr>
        <w:tc>
          <w:tcPr>
            <w:tcW w:w="9290" w:type="dxa"/>
          </w:tcPr>
          <w:p>
            <w:pPr>
              <w:pStyle w:val="4"/>
              <w:contextualSpacing w:val="0"/>
              <w:outlineLvl w:val="2"/>
              <w:rPr>
                <w:rFonts w:hint="default"/>
                <w:lang w:bidi="pt-BR"/>
              </w:rPr>
            </w:pPr>
          </w:p>
          <w:p>
            <w:pPr>
              <w:pStyle w:val="4"/>
              <w:contextualSpacing w:val="0"/>
              <w:outlineLvl w:val="2"/>
              <w:rPr>
                <w:rFonts w:hint="default"/>
              </w:rPr>
            </w:pPr>
            <w:r>
              <w:rPr>
                <w:rFonts w:hint="default"/>
                <w:lang w:bidi="pt-BR"/>
              </w:rPr>
              <w:t>6 horas</w:t>
            </w:r>
          </w:p>
          <w:p>
            <w:pPr>
              <w:pStyle w:val="3"/>
              <w:contextualSpacing w:val="0"/>
              <w:outlineLvl w:val="1"/>
              <w:rPr>
                <w:rFonts w:hint="default"/>
                <w:lang w:val="en-US" w:eastAsia="zh-CN" w:bidi="pt-BR"/>
              </w:rPr>
            </w:pPr>
            <w:r>
              <w:rPr>
                <w:rFonts w:hint="default"/>
                <w:lang w:val="en-US" w:eastAsia="zh-CN" w:bidi="pt-BR"/>
              </w:rPr>
              <w:t xml:space="preserve">Prototype testing. </w:t>
            </w:r>
            <w:r>
              <w:rPr>
                <w:rFonts w:hint="default"/>
                <w:lang w:val="en-US" w:eastAsia="zh-CN" w:bidi="pt-BR"/>
              </w:rPr>
              <w:br w:type="textWrapping"/>
            </w:r>
            <w:r>
              <w:rPr>
                <w:rFonts w:hint="default"/>
                <w:lang w:val="en-US" w:eastAsia="zh-CN" w:bidi="pt-BR"/>
              </w:rPr>
              <w:t>Testes de usabilidade e an</w:t>
            </w:r>
            <w:r>
              <w:rPr>
                <w:rFonts w:hint="default"/>
                <w:lang w:eastAsia="zh-CN" w:bidi="pt-BR"/>
              </w:rPr>
              <w:t>Á</w:t>
            </w:r>
            <w:r>
              <w:rPr>
                <w:rFonts w:hint="default"/>
                <w:lang w:val="en-US" w:eastAsia="zh-CN" w:bidi="pt-BR"/>
              </w:rPr>
              <w:t>lise de m</w:t>
            </w:r>
            <w:r>
              <w:rPr>
                <w:rFonts w:hint="default"/>
                <w:lang w:eastAsia="zh-CN" w:bidi="pt-BR"/>
              </w:rPr>
              <w:t>É</w:t>
            </w:r>
            <w:r>
              <w:rPr>
                <w:rFonts w:hint="default"/>
                <w:lang w:val="en-US" w:eastAsia="zh-CN" w:bidi="pt-BR"/>
              </w:rPr>
              <w:t>tricas.</w:t>
            </w:r>
          </w:p>
          <w:p>
            <w:pPr>
              <w:pStyle w:val="3"/>
              <w:contextualSpacing w:val="0"/>
              <w:outlineLvl w:val="1"/>
              <w:rPr>
                <w:rStyle w:val="256"/>
                <w:rFonts w:hint="default"/>
                <w:b w:val="0"/>
                <w:caps/>
                <w:lang w:eastAsia="zh-CN" w:bidi="pt-BR"/>
              </w:rPr>
            </w:pPr>
            <w:r>
              <w:rPr>
                <w:rStyle w:val="256"/>
                <w:rFonts w:hint="default"/>
                <w:b w:val="0"/>
                <w:caps/>
                <w:lang w:eastAsia="zh-CN" w:bidi="pt-BR"/>
              </w:rPr>
              <w:t>KLOTAR</w:t>
            </w:r>
            <w:r>
              <w:rPr>
                <w:rStyle w:val="256"/>
                <w:b w:val="0"/>
                <w:caps/>
                <w:lang w:val="pt-BR" w:eastAsia="zh-CN" w:bidi="pt-BR"/>
              </w:rPr>
              <w:br w:type="textWrapping"/>
            </w:r>
          </w:p>
        </w:tc>
      </w:tr>
      <w:tr>
        <w:tc>
          <w:tcPr>
            <w:tcW w:w="9290" w:type="dxa"/>
          </w:tcPr>
          <w:p>
            <w:pPr>
              <w:pStyle w:val="4"/>
              <w:contextualSpacing w:val="0"/>
              <w:outlineLvl w:val="2"/>
              <w:rPr>
                <w:rFonts w:hint="default"/>
                <w:lang w:bidi="pt-BR"/>
              </w:rPr>
            </w:pPr>
          </w:p>
          <w:p>
            <w:pPr>
              <w:pStyle w:val="4"/>
              <w:contextualSpacing w:val="0"/>
              <w:outlineLvl w:val="2"/>
              <w:rPr>
                <w:rFonts w:hint="default"/>
              </w:rPr>
            </w:pPr>
            <w:r>
              <w:rPr>
                <w:rFonts w:hint="default"/>
                <w:lang w:bidi="pt-BR"/>
              </w:rPr>
              <w:t>11,5 horas</w:t>
            </w:r>
          </w:p>
          <w:p>
            <w:pPr>
              <w:pStyle w:val="3"/>
              <w:contextualSpacing w:val="0"/>
              <w:outlineLvl w:val="1"/>
              <w:rPr>
                <w:rFonts w:hint="default"/>
                <w:lang w:val="en-US" w:eastAsia="zh-CN" w:bidi="pt-BR"/>
              </w:rPr>
            </w:pPr>
            <w:r>
              <w:rPr>
                <w:rFonts w:hint="default"/>
                <w:lang w:val="en-US" w:eastAsia="zh-CN" w:bidi="pt-BR"/>
              </w:rPr>
              <w:t xml:space="preserve">UX e Design Thinking: </w:t>
            </w:r>
            <w:r>
              <w:rPr>
                <w:rFonts w:hint="default"/>
                <w:lang w:val="en-US" w:eastAsia="zh-CN" w:bidi="pt-BR"/>
              </w:rPr>
              <w:br w:type="textWrapping"/>
            </w:r>
            <w:r>
              <w:rPr>
                <w:rFonts w:hint="default"/>
                <w:lang w:val="en-US" w:eastAsia="zh-CN" w:bidi="pt-BR"/>
              </w:rPr>
              <w:t>Experi</w:t>
            </w:r>
            <w:r>
              <w:rPr>
                <w:rFonts w:hint="default"/>
                <w:lang w:eastAsia="zh-CN" w:bidi="pt-BR"/>
              </w:rPr>
              <w:t>Ê</w:t>
            </w:r>
            <w:r>
              <w:rPr>
                <w:rFonts w:hint="default"/>
                <w:lang w:val="en-US" w:eastAsia="zh-CN" w:bidi="pt-BR"/>
              </w:rPr>
              <w:t>ncia dos usu</w:t>
            </w:r>
            <w:r>
              <w:rPr>
                <w:rFonts w:hint="default"/>
                <w:lang w:eastAsia="zh-CN" w:bidi="pt-BR"/>
              </w:rPr>
              <w:t>Á</w:t>
            </w:r>
            <w:r>
              <w:rPr>
                <w:rFonts w:hint="default"/>
                <w:lang w:val="en-US" w:eastAsia="zh-CN" w:bidi="pt-BR"/>
              </w:rPr>
              <w:t>rios nos neg</w:t>
            </w:r>
            <w:r>
              <w:rPr>
                <w:rFonts w:hint="default"/>
                <w:lang w:eastAsia="zh-CN" w:bidi="pt-BR"/>
              </w:rPr>
              <w:t>Ó</w:t>
            </w:r>
            <w:r>
              <w:rPr>
                <w:rFonts w:hint="default"/>
                <w:lang w:val="en-US" w:eastAsia="zh-CN" w:bidi="pt-BR"/>
              </w:rPr>
              <w:t>cios.</w:t>
            </w:r>
          </w:p>
          <w:p>
            <w:pPr>
              <w:pStyle w:val="3"/>
              <w:contextualSpacing w:val="0"/>
              <w:outlineLvl w:val="1"/>
              <w:rPr>
                <w:rStyle w:val="256"/>
                <w:b w:val="0"/>
                <w:caps/>
                <w:lang w:val="pt-BR" w:eastAsia="zh-CN" w:bidi="pt-BR"/>
              </w:rPr>
            </w:pPr>
            <w:r>
              <w:rPr>
                <w:rStyle w:val="256"/>
                <w:b w:val="0"/>
                <w:caps/>
                <w:lang w:val="pt-BR" w:eastAsia="zh-CN" w:bidi="pt-BR"/>
              </w:rPr>
              <w:t>UX Unic</w:t>
            </w:r>
            <w:r>
              <w:rPr>
                <w:rStyle w:val="256"/>
                <w:rFonts w:hint="default"/>
                <w:b w:val="0"/>
                <w:caps/>
                <w:lang w:eastAsia="zh-CN" w:bidi="pt-BR"/>
              </w:rPr>
              <w:t>Ó</w:t>
            </w:r>
            <w:r>
              <w:rPr>
                <w:rStyle w:val="256"/>
                <w:b w:val="0"/>
                <w:caps/>
                <w:lang w:val="pt-BR" w:eastAsia="zh-CN" w:bidi="pt-BR"/>
              </w:rPr>
              <w:t>rnio</w:t>
            </w:r>
          </w:p>
          <w:p>
            <w:pPr>
              <w:pStyle w:val="3"/>
              <w:contextualSpacing w:val="0"/>
              <w:outlineLvl w:val="1"/>
              <w:rPr>
                <w:rStyle w:val="256"/>
                <w:rFonts w:hint="default"/>
                <w:b w:val="0"/>
                <w:caps/>
                <w:lang w:eastAsia="zh-CN" w:bidi="pt-BR"/>
              </w:rPr>
            </w:pPr>
          </w:p>
        </w:tc>
      </w:tr>
      <w:tr>
        <w:tc>
          <w:tcPr>
            <w:tcW w:w="9290" w:type="dxa"/>
          </w:tcPr>
          <w:p>
            <w:pPr>
              <w:pStyle w:val="4"/>
              <w:contextualSpacing w:val="0"/>
              <w:outlineLvl w:val="2"/>
              <w:rPr>
                <w:rFonts w:hint="default"/>
                <w:lang w:bidi="pt-BR"/>
              </w:rPr>
            </w:pPr>
          </w:p>
          <w:p>
            <w:pPr>
              <w:pStyle w:val="4"/>
              <w:contextualSpacing w:val="0"/>
              <w:outlineLvl w:val="2"/>
              <w:rPr>
                <w:rFonts w:hint="default"/>
              </w:rPr>
            </w:pPr>
            <w:r>
              <w:rPr>
                <w:rFonts w:hint="default"/>
                <w:lang w:bidi="pt-BR"/>
              </w:rPr>
              <w:t>19 horas</w:t>
            </w:r>
          </w:p>
          <w:p>
            <w:pPr>
              <w:pStyle w:val="3"/>
              <w:contextualSpacing w:val="0"/>
              <w:outlineLvl w:val="1"/>
              <w:rPr>
                <w:rFonts w:hint="default"/>
                <w:lang w:val="en-US" w:eastAsia="zh-CN" w:bidi="pt-BR"/>
              </w:rPr>
            </w:pPr>
            <w:r>
              <w:rPr>
                <w:rFonts w:hint="default"/>
                <w:lang w:val="en-US" w:eastAsia="zh-CN" w:bidi="pt-BR"/>
              </w:rPr>
              <w:t>UX / UI: Fundamentos para o design de interface.</w:t>
            </w:r>
          </w:p>
          <w:p>
            <w:pPr>
              <w:pStyle w:val="3"/>
              <w:contextualSpacing w:val="0"/>
              <w:outlineLvl w:val="1"/>
              <w:rPr>
                <w:rStyle w:val="256"/>
                <w:rFonts w:hint="default"/>
                <w:b w:val="0"/>
                <w:caps/>
                <w:lang w:eastAsia="zh-CN" w:bidi="pt-BR"/>
              </w:rPr>
            </w:pPr>
            <w:r>
              <w:rPr>
                <w:rStyle w:val="256"/>
                <w:rFonts w:hint="default"/>
                <w:b w:val="0"/>
                <w:caps/>
                <w:lang w:eastAsia="zh-CN" w:bidi="pt-BR"/>
              </w:rPr>
              <w:t>USP E COURSERA</w:t>
            </w:r>
            <w:r>
              <w:rPr>
                <w:rStyle w:val="256"/>
                <w:rFonts w:hint="default"/>
                <w:b w:val="0"/>
                <w:caps/>
                <w:lang w:eastAsia="zh-CN" w:bidi="pt-BR"/>
              </w:rPr>
              <w:br w:type="textWrapping"/>
            </w:r>
          </w:p>
        </w:tc>
      </w:tr>
    </w:tbl>
    <w:p>
      <w:pPr>
        <w:pStyle w:val="2"/>
        <w:rPr>
          <w:lang w:val="pt-BR"/>
        </w:rPr>
      </w:pPr>
      <w:r>
        <w:rPr>
          <w:lang w:val="pt-BR"/>
        </w:rPr>
        <w:br w:type="textWrapping"/>
      </w:r>
      <w:r>
        <w:rPr>
          <w:lang w:val="pt-BR"/>
        </w:rPr>
        <w:br w:type="textWrapping"/>
      </w:r>
      <w:sdt>
        <w:sdtPr>
          <w:rPr>
            <w:lang w:val="pt-BR"/>
          </w:rPr>
          <w:alias w:val="Habilidades:"/>
          <w:tag w:val="Habilidades:"/>
          <w:id w:val="-1392877668"/>
          <w:placeholder>
            <w:docPart w:val="E52D25312D52474494D3CC6D51672202"/>
          </w:placeholder>
          <w:temporary/>
          <w:showingPlcHdr/>
          <w15:appearance w15:val="hidden"/>
        </w:sdtPr>
        <w:sdtEndPr>
          <w:rPr>
            <w:lang w:val="pt-BR"/>
          </w:rPr>
        </w:sdtEndPr>
        <w:sdtContent>
          <w:r>
            <w:rPr>
              <w:lang w:val="pt-BR" w:bidi="pt-BR"/>
            </w:rPr>
            <w:t>Habilidades</w:t>
          </w:r>
        </w:sdtContent>
      </w:sdt>
    </w:p>
    <w:tbl>
      <w:tblPr>
        <w:tblStyle w:val="109"/>
        <w:tblW w:w="5000" w:type="pct"/>
        <w:tblDescription w:val="Tabela de layout de habilidades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75"/>
        <w:gridCol w:w="4561"/>
      </w:tblGrid>
      <w:tr>
        <w:tc>
          <w:tcPr>
            <w:tcW w:w="4675" w:type="dxa"/>
          </w:tcPr>
          <w:p>
            <w:pPr>
              <w:pStyle w:val="67"/>
              <w:contextualSpacing w:val="0"/>
              <w:rPr>
                <w:lang w:val="pt-BR"/>
              </w:rPr>
            </w:pPr>
            <w:r>
              <w:rPr>
                <w:rFonts w:hint="default"/>
                <w:lang w:bidi="pt-BR"/>
              </w:rPr>
              <w:t xml:space="preserve">Padrões de design  </w:t>
            </w:r>
          </w:p>
          <w:p>
            <w:pPr>
              <w:pStyle w:val="67"/>
              <w:contextualSpacing w:val="0"/>
              <w:rPr>
                <w:rFonts w:hint="default"/>
                <w:lang w:bidi="pt-BR"/>
              </w:rPr>
            </w:pPr>
            <w:r>
              <w:rPr>
                <w:rFonts w:hint="default"/>
                <w:lang w:bidi="pt-BR"/>
              </w:rPr>
              <w:t>Regras e boas práticas de acessibilidade</w:t>
            </w:r>
          </w:p>
          <w:p>
            <w:pPr>
              <w:pStyle w:val="67"/>
              <w:contextualSpacing w:val="0"/>
              <w:rPr>
                <w:rFonts w:hint="default"/>
                <w:lang w:bidi="pt-BR"/>
              </w:rPr>
            </w:pPr>
            <w:r>
              <w:rPr>
                <w:rFonts w:hint="default"/>
                <w:lang w:bidi="pt-BR"/>
              </w:rPr>
              <w:t>Gerenciamento de tempo</w:t>
            </w:r>
          </w:p>
          <w:p>
            <w:pPr>
              <w:pStyle w:val="67"/>
              <w:contextualSpacing w:val="0"/>
              <w:rPr>
                <w:lang w:val="pt-BR"/>
              </w:rPr>
            </w:pPr>
            <w:r>
              <w:rPr>
                <w:lang w:val="pt-BR"/>
              </w:rPr>
              <w:t>Conhecimento intermediário em HTML e CSS</w:t>
            </w:r>
          </w:p>
        </w:tc>
        <w:tc>
          <w:tcPr>
            <w:tcW w:w="4675" w:type="dxa"/>
            <w:tcMar>
              <w:left w:w="360" w:type="dxa"/>
            </w:tcMar>
          </w:tcPr>
          <w:p>
            <w:pPr>
              <w:pStyle w:val="67"/>
              <w:contextualSpacing w:val="0"/>
              <w:rPr>
                <w:lang w:val="pt-BR" w:bidi="pt-BR"/>
              </w:rPr>
            </w:pPr>
            <w:r>
              <w:rPr>
                <w:lang w:val="pt-BR" w:bidi="pt-BR"/>
              </w:rPr>
              <w:t>Conhecimento básico de JavaScript</w:t>
            </w:r>
          </w:p>
          <w:p>
            <w:pPr>
              <w:pStyle w:val="67"/>
              <w:contextualSpacing w:val="0"/>
              <w:rPr>
                <w:rFonts w:hint="default"/>
                <w:lang w:bidi="pt-BR"/>
              </w:rPr>
            </w:pPr>
            <w:r>
              <w:rPr>
                <w:rFonts w:hint="default"/>
                <w:lang w:bidi="pt-BR"/>
              </w:rPr>
              <w:t>Excelente comunicação escrita e oral</w:t>
            </w:r>
          </w:p>
          <w:p>
            <w:pPr>
              <w:pStyle w:val="67"/>
              <w:contextualSpacing w:val="0"/>
              <w:rPr>
                <w:lang w:val="pt-BR"/>
              </w:rPr>
            </w:pPr>
            <w:r>
              <w:rPr>
                <w:lang w:val="pt-BR"/>
              </w:rPr>
              <w:t>Trabalho em equipe</w:t>
            </w:r>
          </w:p>
          <w:p>
            <w:pPr>
              <w:pStyle w:val="67"/>
              <w:contextualSpacing w:val="0"/>
              <w:rPr>
                <w:lang w:val="pt-BR"/>
              </w:rPr>
            </w:pPr>
            <w:r>
              <w:rPr>
                <w:lang w:val="pt-BR"/>
              </w:rPr>
              <w:t>Vieses cognitivos</w:t>
            </w:r>
          </w:p>
        </w:tc>
      </w:tr>
    </w:tbl>
    <w:p>
      <w:pPr>
        <w:pStyle w:val="2"/>
        <w:rPr>
          <w:lang w:val="pt-BR"/>
        </w:rPr>
      </w:pPr>
      <w:sdt>
        <w:sdtPr>
          <w:rPr>
            <w:lang w:val="pt-BR"/>
          </w:rPr>
          <w:alias w:val="Atividades:"/>
          <w:tag w:val="Atividades:"/>
          <w:id w:val="1223332893"/>
          <w:placeholder>
            <w:docPart w:val="38CD017CAE804C879E556E3D9C321818"/>
          </w:placeholder>
          <w:temporary/>
          <w:showingPlcHdr/>
          <w15:appearance w15:val="hidden"/>
        </w:sdtPr>
        <w:sdtEndPr>
          <w:rPr>
            <w:lang w:val="pt-BR"/>
          </w:rPr>
        </w:sdtEndPr>
        <w:sdtContent>
          <w:r>
            <w:rPr>
              <w:lang w:val="pt-BR" w:bidi="pt-BR"/>
            </w:rPr>
            <w:t>Atividades</w:t>
          </w:r>
        </w:sdtContent>
      </w:sdt>
      <w:r>
        <w:rPr>
          <w:lang w:val="pt-BR" w:bidi="pt-BR"/>
        </w:rPr>
        <w:t xml:space="preserve"> e Interesses</w:t>
      </w:r>
    </w:p>
    <w:tbl>
      <w:tblPr>
        <w:tblStyle w:val="109"/>
        <w:tblW w:w="5000" w:type="pct"/>
        <w:tblDescription w:val="Tabela de layout de habilidades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5"/>
        <w:gridCol w:w="4521"/>
      </w:tblGrid>
      <w:tr>
        <w:tc>
          <w:tcPr>
            <w:tcW w:w="4675" w:type="dxa"/>
          </w:tcPr>
          <w:p>
            <w:pPr>
              <w:pStyle w:val="67"/>
              <w:contextualSpacing w:val="0"/>
              <w:rPr>
                <w:lang w:val="pt-BR"/>
              </w:rPr>
            </w:pPr>
            <w:r>
              <w:rPr>
                <w:lang w:val="pt-BR"/>
              </w:rPr>
              <w:t>Literatura</w:t>
            </w:r>
          </w:p>
          <w:p>
            <w:pPr>
              <w:pStyle w:val="67"/>
              <w:contextualSpacing w:val="0"/>
              <w:rPr>
                <w:lang w:val="pt-BR" w:bidi="pt-BR"/>
              </w:rPr>
            </w:pPr>
            <w:r>
              <w:rPr>
                <w:lang w:val="pt-BR" w:bidi="pt-BR"/>
              </w:rPr>
              <w:t>Conservação ambiental</w:t>
            </w:r>
          </w:p>
          <w:p>
            <w:pPr>
              <w:pStyle w:val="67"/>
              <w:contextualSpacing w:val="0"/>
              <w:rPr>
                <w:lang w:val="pt-BR"/>
              </w:rPr>
            </w:pPr>
            <w:r>
              <w:rPr>
                <w:lang w:val="pt-BR"/>
              </w:rPr>
              <w:t>Arte alternativa</w:t>
            </w:r>
          </w:p>
        </w:tc>
        <w:tc>
          <w:tcPr>
            <w:tcW w:w="4675" w:type="dxa"/>
            <w:tcMar>
              <w:left w:w="360" w:type="dxa"/>
            </w:tcMar>
          </w:tcPr>
          <w:p>
            <w:pPr>
              <w:pStyle w:val="67"/>
              <w:contextualSpacing w:val="0"/>
              <w:rPr>
                <w:rFonts w:hint="default"/>
                <w:lang w:bidi="pt-BR"/>
              </w:rPr>
            </w:pPr>
            <w:r>
              <w:rPr>
                <w:rFonts w:hint="default"/>
                <w:lang w:bidi="pt-BR"/>
              </w:rPr>
              <w:t>Meditação</w:t>
            </w:r>
          </w:p>
          <w:p>
            <w:pPr>
              <w:pStyle w:val="67"/>
              <w:contextualSpacing w:val="0"/>
              <w:rPr>
                <w:lang w:val="pt-BR"/>
              </w:rPr>
            </w:pPr>
            <w:r>
              <w:rPr>
                <w:lang w:val="pt-BR"/>
              </w:rPr>
              <w:t>Passear ao ar livre</w:t>
            </w:r>
          </w:p>
          <w:p>
            <w:pPr>
              <w:pStyle w:val="67"/>
              <w:contextualSpacing w:val="0"/>
              <w:rPr>
                <w:lang w:val="pt-BR"/>
              </w:rPr>
            </w:pPr>
            <w:r>
              <w:rPr>
                <w:lang w:val="pt-BR"/>
              </w:rPr>
              <w:t>Viagem</w:t>
            </w:r>
            <w:bookmarkStart w:id="0" w:name="_GoBack"/>
            <w:bookmarkEnd w:id="0"/>
          </w:p>
        </w:tc>
      </w:tr>
    </w:tbl>
    <w:p>
      <w:pPr>
        <w:pStyle w:val="67"/>
        <w:numPr>
          <w:ilvl w:val="0"/>
          <w:numId w:val="0"/>
        </w:numPr>
        <w:rPr>
          <w:lang w:val="pt-BR"/>
        </w:rPr>
      </w:pPr>
    </w:p>
    <w:sectPr>
      <w:headerReference r:id="rId3" w:type="first"/>
      <w:footerReference r:id="rId4" w:type="default"/>
      <w:pgSz w:w="11906" w:h="16838"/>
      <w:pgMar w:top="950" w:right="1440" w:bottom="1080" w:left="1440" w:header="576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Georgia">
    <w:panose1 w:val="02040502050405020303"/>
    <w:charset w:val="00"/>
    <w:family w:val="roman"/>
    <w:pitch w:val="default"/>
    <w:sig w:usb0="00000000" w:usb1="00000000" w:usb2="00000000" w:usb3="00000000" w:csb0="00000000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Consolas">
    <w:altName w:val="苹方-简"/>
    <w:panose1 w:val="020B0609020204030204"/>
    <w:charset w:val="00"/>
    <w:family w:val="modern"/>
    <w:pitch w:val="default"/>
    <w:sig w:usb0="00000000" w:usb1="00000000" w:usb2="00000001" w:usb3="00000000" w:csb0="0000019F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iragino Sans CNS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3606279"/>
      <w:docPartObj>
        <w:docPartGallery w:val="autotext"/>
      </w:docPartObj>
    </w:sdtPr>
    <w:sdtContent>
      <w:p>
        <w:pPr>
          <w:pStyle w:val="36"/>
        </w:pPr>
        <w:r>
          <w:rPr>
            <w:lang w:val="pt-BR" w:bidi="pt-BR"/>
          </w:rPr>
          <w:fldChar w:fldCharType="begin"/>
        </w:r>
        <w:r>
          <w:rPr>
            <w:lang w:val="pt-BR" w:bidi="pt-BR"/>
          </w:rPr>
          <w:instrText xml:space="preserve"> PAGE   \* MERGEFORMAT </w:instrText>
        </w:r>
        <w:r>
          <w:rPr>
            <w:lang w:val="pt-BR" w:bidi="pt-BR"/>
          </w:rPr>
          <w:fldChar w:fldCharType="separate"/>
        </w:r>
        <w:r>
          <w:rPr>
            <w:lang w:val="pt-BR" w:bidi="pt-BR"/>
          </w:rPr>
          <w:t>2</w:t>
        </w:r>
        <w:r>
          <w:rPr>
            <w:lang w:val="pt-BR" w:bidi="pt-BR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</w:pPr>
    <w:r>
      <w:rPr>
        <w:lang w:val="pt-BR" w:bidi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1744980</wp:posOffset>
              </wp:positionV>
              <wp:extent cx="7772400" cy="0"/>
              <wp:effectExtent l="0" t="0" r="0" b="0"/>
              <wp:wrapNone/>
              <wp:docPr id="5" name="Conector Reto 5" descr="Linha divisória de cabeçalh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5" o:spid="_x0000_s1026" o:spt="20" alt="Linha divisória de cabeçalho" style="position:absolute;left:0pt;margin-left:0pt;margin-top:137.4pt;height:0pt;width:612pt;mso-position-horizontal-relative:page;mso-position-vertical-relative:page;z-index:-251657216;mso-width-relative:page;mso-height-relative:page;mso-width-percent:1000;" filled="f" stroked="t" coordsize="21600,21600" o:gfxdata="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AiYnJbW&#10;AAAACQEAAA8AAAAAAAAAAQAgAAAAOAAAAGRycy9kb3ducmV2LnhtbFBLAQIUABQAAAAIAIdO4kA1&#10;0Vz6DAIAAA8EAAAOAAAAAAAAAAEAIAAAADsBAABkcnMvZTJvRG9jLnhtbFBLBQYAAAAABgAGAFkB&#10;AAC5BQAAAAA=&#10;">
              <v:fill on="f" focussize="0,0"/>
              <v:stroke weight="0.5pt" color="#595959 [2109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0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79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78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7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0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69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6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19FD4007"/>
    <w:multiLevelType w:val="multilevel"/>
    <w:tmpl w:val="19FD4007"/>
    <w:lvl w:ilvl="0" w:tentative="0">
      <w:start w:val="1"/>
      <w:numFmt w:val="bullet"/>
      <w:pStyle w:val="67"/>
      <w:lvlText w:val=""/>
      <w:lvlJc w:val="left"/>
      <w:pPr>
        <w:ind w:left="360" w:hanging="360"/>
      </w:pPr>
      <w:rPr>
        <w:rFonts w:hint="default" w:ascii="Symbol" w:hAnsi="Symbol"/>
        <w:color w:val="1D824C" w:themeColor="accent1"/>
        <w:sz w:val="24"/>
        <w14:textFill>
          <w14:solidFill>
            <w14:schemeClr w14:val="accent1"/>
          </w14:solidFill>
        </w14:textFill>
      </w:rPr>
    </w:lvl>
    <w:lvl w:ilvl="1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color w:val="1D824C" w:themeColor="accent1"/>
        <w:sz w:val="24"/>
        <w14:textFill>
          <w14:solidFill>
            <w14:schemeClr w14:val="accent1"/>
          </w14:solidFill>
        </w14:textFill>
      </w:rPr>
    </w:lvl>
    <w:lvl w:ilvl="2" w:tentative="0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  <w:color w:val="1D824C" w:themeColor="accent1"/>
        <w:sz w:val="24"/>
        <w14:textFill>
          <w14:solidFill>
            <w14:schemeClr w14:val="accent1"/>
          </w14:solidFill>
        </w14:textFill>
      </w:rPr>
    </w:lvl>
    <w:lvl w:ilvl="3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</w:abstractNum>
  <w:abstractNum w:abstractNumId="8">
    <w:nsid w:val="2F2D1265"/>
    <w:multiLevelType w:val="multilevel"/>
    <w:tmpl w:val="2F2D1265"/>
    <w:lvl w:ilvl="0" w:tentative="0">
      <w:start w:val="1"/>
      <w:numFmt w:val="decimal"/>
      <w:pStyle w:val="76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  <w14:textFill>
          <w14:solidFill>
            <w14:schemeClr w14:val="accent1"/>
          </w14:solidFill>
        </w14:textFill>
      </w:rPr>
    </w:lvl>
    <w:lvl w:ilvl="1" w:tentative="0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  <w14:textFill>
          <w14:solidFill>
            <w14:schemeClr w14:val="accent1"/>
          </w14:solidFill>
        </w14:textFill>
      </w:rPr>
    </w:lvl>
    <w:lvl w:ilvl="2" w:tentative="0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  <w14:textFill>
          <w14:solidFill>
            <w14:schemeClr w14:val="accent1"/>
          </w14:solidFill>
        </w14:textFill>
      </w:rPr>
    </w:lvl>
    <w:lvl w:ilvl="3" w:tentative="0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  <w14:textFill>
          <w14:solidFill>
            <w14:schemeClr w14:val="accent1"/>
          </w14:solidFill>
        </w14:textFill>
      </w:rPr>
    </w:lvl>
    <w:lvl w:ilvl="4" w:tentative="0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4"/>
  <w:removePersonalInformation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B7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68ED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94C26"/>
    <w:rsid w:val="003A0632"/>
    <w:rsid w:val="003A30E5"/>
    <w:rsid w:val="003A6ADF"/>
    <w:rsid w:val="003B576B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533D6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8AE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C1A62"/>
    <w:rsid w:val="006E1507"/>
    <w:rsid w:val="006F703A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B1CF7"/>
    <w:rsid w:val="007C0566"/>
    <w:rsid w:val="007C606B"/>
    <w:rsid w:val="007C6CAD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0508"/>
    <w:rsid w:val="009A44CE"/>
    <w:rsid w:val="009C4DFC"/>
    <w:rsid w:val="009D44F8"/>
    <w:rsid w:val="009E3160"/>
    <w:rsid w:val="009F220C"/>
    <w:rsid w:val="009F3B05"/>
    <w:rsid w:val="009F4931"/>
    <w:rsid w:val="009F4B58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5714C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1754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0741E"/>
    <w:rsid w:val="00D224BF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1829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74DB6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  <w:rsid w:val="00FF222B"/>
    <w:rsid w:val="157F591B"/>
    <w:rsid w:val="30FFC14E"/>
    <w:rsid w:val="41EFABCD"/>
    <w:rsid w:val="4D6EC5A9"/>
    <w:rsid w:val="5FB12B42"/>
    <w:rsid w:val="7F76A91B"/>
    <w:rsid w:val="B7F25131"/>
    <w:rsid w:val="BFBFB99C"/>
    <w:rsid w:val="EEFFA22F"/>
    <w:rsid w:val="FA6B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11" w:semiHidden="0" w:name="List Bullet"/>
    <w:lsdException w:qFormat="1" w:unhideWhenUsed="0" w:uiPriority="13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11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iPriority="22" w:name="Strong"/>
    <w:lsdException w:uiPriority="2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iPriority="34" w:semiHidden="0" w:name="List Paragraph"/>
    <w:lsdException w:uiPriority="29" w:name="Quote"/>
    <w:lsdException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color w:val="595959" w:themeColor="text1" w:themeTint="A6"/>
      <w:sz w:val="22"/>
      <w:szCs w:val="22"/>
      <w:lang w:val="pt-PT" w:eastAsia="en-US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">
    <w:name w:val="heading 1"/>
    <w:basedOn w:val="1"/>
    <w:next w:val="1"/>
    <w:link w:val="253"/>
    <w:qFormat/>
    <w:uiPriority w:val="9"/>
    <w:pPr>
      <w:keepNext/>
      <w:keepLines/>
      <w:spacing w:before="400" w:after="200"/>
      <w:contextualSpacing/>
      <w:outlineLvl w:val="0"/>
    </w:pPr>
    <w:rPr>
      <w:rFonts w:asciiTheme="majorHAnsi" w:hAnsiTheme="majorHAnsi" w:eastAsiaTheme="majorEastAsia" w:cstheme="majorBidi"/>
      <w:b/>
      <w:caps/>
      <w:color w:val="262626" w:themeColor="text1" w:themeTint="D9"/>
      <w:sz w:val="28"/>
      <w:szCs w:val="32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3">
    <w:name w:val="heading 2"/>
    <w:basedOn w:val="1"/>
    <w:next w:val="1"/>
    <w:link w:val="254"/>
    <w:unhideWhenUsed/>
    <w:qFormat/>
    <w:uiPriority w:val="9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55"/>
    <w:unhideWhenUsed/>
    <w:qFormat/>
    <w:uiPriority w:val="9"/>
    <w:pPr>
      <w:outlineLvl w:val="2"/>
    </w:pPr>
    <w:rPr>
      <w:rFonts w:eastAsiaTheme="majorEastAsia" w:cstheme="majorBidi"/>
      <w:b/>
      <w:caps/>
      <w:szCs w:val="24"/>
    </w:rPr>
  </w:style>
  <w:style w:type="paragraph" w:styleId="5">
    <w:name w:val="heading 4"/>
    <w:basedOn w:val="1"/>
    <w:next w:val="1"/>
    <w:link w:val="2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166239" w:themeColor="accent1" w:themeShade="BF"/>
    </w:rPr>
  </w:style>
  <w:style w:type="paragraph" w:styleId="6">
    <w:name w:val="heading 5"/>
    <w:basedOn w:val="1"/>
    <w:next w:val="1"/>
    <w:link w:val="337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166239" w:themeColor="accent1" w:themeShade="BF"/>
    </w:rPr>
  </w:style>
  <w:style w:type="paragraph" w:styleId="7">
    <w:name w:val="heading 6"/>
    <w:basedOn w:val="1"/>
    <w:next w:val="1"/>
    <w:link w:val="338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0F4126" w:themeColor="accent1" w:themeShade="80"/>
    </w:rPr>
  </w:style>
  <w:style w:type="paragraph" w:styleId="8">
    <w:name w:val="heading 7"/>
    <w:basedOn w:val="1"/>
    <w:next w:val="1"/>
    <w:link w:val="277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0F4126" w:themeColor="accent1" w:themeShade="80"/>
    </w:rPr>
  </w:style>
  <w:style w:type="paragraph" w:styleId="9">
    <w:name w:val="heading 8"/>
    <w:basedOn w:val="1"/>
    <w:next w:val="1"/>
    <w:link w:val="258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b/>
      <w:color w:val="auto"/>
      <w:szCs w:val="21"/>
    </w:rPr>
  </w:style>
  <w:style w:type="paragraph" w:styleId="10">
    <w:name w:val="heading 9"/>
    <w:basedOn w:val="1"/>
    <w:next w:val="1"/>
    <w:link w:val="259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/>
      <w:iCs/>
      <w:color w:val="auto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267"/>
    <w:semiHidden/>
    <w:unhideWhenUsed/>
    <w:uiPriority w:val="99"/>
    <w:rPr>
      <w:rFonts w:ascii="Segoe UI" w:hAnsi="Segoe UI" w:cs="Segoe UI"/>
      <w:szCs w:val="18"/>
    </w:rPr>
  </w:style>
  <w:style w:type="paragraph" w:styleId="14">
    <w:name w:val="Block Text"/>
    <w:basedOn w:val="1"/>
    <w:semiHidden/>
    <w:unhideWhenUsed/>
    <w:uiPriority w:val="99"/>
    <w:pPr>
      <w:pBdr>
        <w:top w:val="single" w:color="1D824C" w:themeColor="accent1" w:sz="2" w:space="10"/>
        <w:left w:val="single" w:color="1D824C" w:themeColor="accent1" w:sz="2" w:space="10"/>
        <w:bottom w:val="single" w:color="1D824C" w:themeColor="accent1" w:sz="2" w:space="10"/>
        <w:right w:val="single" w:color="1D824C" w:themeColor="accent1" w:sz="2" w:space="10"/>
      </w:pBdr>
      <w:ind w:left="1152" w:right="1152"/>
    </w:pPr>
    <w:rPr>
      <w:rFonts w:eastAsiaTheme="minorEastAsia"/>
      <w:i/>
      <w:iCs/>
      <w:color w:val="1D824C" w:themeColor="accent1"/>
      <w14:textFill>
        <w14:solidFill>
          <w14:schemeClr w14:val="accent1"/>
        </w14:solidFill>
      </w14:textFill>
    </w:rPr>
  </w:style>
  <w:style w:type="paragraph" w:styleId="15">
    <w:name w:val="Body Text"/>
    <w:basedOn w:val="1"/>
    <w:link w:val="279"/>
    <w:semiHidden/>
    <w:unhideWhenUsed/>
    <w:uiPriority w:val="99"/>
    <w:pPr>
      <w:spacing w:after="120"/>
    </w:pPr>
  </w:style>
  <w:style w:type="paragraph" w:styleId="16">
    <w:name w:val="Body Text 2"/>
    <w:basedOn w:val="1"/>
    <w:link w:val="280"/>
    <w:semiHidden/>
    <w:unhideWhenUsed/>
    <w:uiPriority w:val="99"/>
    <w:pPr>
      <w:spacing w:after="120" w:line="480" w:lineRule="auto"/>
    </w:pPr>
  </w:style>
  <w:style w:type="paragraph" w:styleId="17">
    <w:name w:val="Body Text 3"/>
    <w:basedOn w:val="1"/>
    <w:link w:val="268"/>
    <w:semiHidden/>
    <w:unhideWhenUsed/>
    <w:uiPriority w:val="99"/>
    <w:pPr>
      <w:spacing w:after="120"/>
    </w:pPr>
    <w:rPr>
      <w:szCs w:val="16"/>
    </w:rPr>
  </w:style>
  <w:style w:type="paragraph" w:styleId="18">
    <w:name w:val="Body Text First Indent"/>
    <w:basedOn w:val="15"/>
    <w:link w:val="281"/>
    <w:semiHidden/>
    <w:unhideWhenUsed/>
    <w:uiPriority w:val="99"/>
    <w:pPr>
      <w:spacing w:after="160"/>
      <w:ind w:firstLine="360"/>
    </w:pPr>
  </w:style>
  <w:style w:type="paragraph" w:styleId="19">
    <w:name w:val="Body Text Indent"/>
    <w:basedOn w:val="1"/>
    <w:link w:val="282"/>
    <w:semiHidden/>
    <w:unhideWhenUsed/>
    <w:uiPriority w:val="99"/>
    <w:pPr>
      <w:spacing w:after="120"/>
      <w:ind w:left="360"/>
    </w:pPr>
  </w:style>
  <w:style w:type="paragraph" w:styleId="20">
    <w:name w:val="Body Text First Indent 2"/>
    <w:basedOn w:val="19"/>
    <w:link w:val="283"/>
    <w:semiHidden/>
    <w:unhideWhenUsed/>
    <w:uiPriority w:val="99"/>
    <w:pPr>
      <w:spacing w:after="160"/>
      <w:ind w:firstLine="360"/>
    </w:pPr>
  </w:style>
  <w:style w:type="paragraph" w:styleId="21">
    <w:name w:val="Body Text Indent 2"/>
    <w:basedOn w:val="1"/>
    <w:link w:val="284"/>
    <w:semiHidden/>
    <w:unhideWhenUsed/>
    <w:uiPriority w:val="99"/>
    <w:pPr>
      <w:spacing w:after="120" w:line="480" w:lineRule="auto"/>
      <w:ind w:left="360"/>
    </w:pPr>
  </w:style>
  <w:style w:type="paragraph" w:styleId="22">
    <w:name w:val="Body Text Indent 3"/>
    <w:basedOn w:val="1"/>
    <w:link w:val="269"/>
    <w:semiHidden/>
    <w:unhideWhenUsed/>
    <w:uiPriority w:val="99"/>
    <w:pPr>
      <w:spacing w:after="120"/>
      <w:ind w:left="360"/>
    </w:pPr>
    <w:rPr>
      <w:szCs w:val="16"/>
    </w:rPr>
  </w:style>
  <w:style w:type="paragraph" w:styleId="23">
    <w:name w:val="caption"/>
    <w:basedOn w:val="1"/>
    <w:next w:val="1"/>
    <w:semiHidden/>
    <w:unhideWhenUsed/>
    <w:qFormat/>
    <w:uiPriority w:val="35"/>
    <w:pPr>
      <w:spacing w:after="200"/>
    </w:pPr>
    <w:rPr>
      <w:i/>
      <w:iCs/>
      <w:color w:val="161616" w:themeColor="text2"/>
      <w:szCs w:val="18"/>
      <w14:textFill>
        <w14:solidFill>
          <w14:schemeClr w14:val="tx2"/>
        </w14:solidFill>
      </w14:textFill>
    </w:rPr>
  </w:style>
  <w:style w:type="paragraph" w:styleId="24">
    <w:name w:val="Closing"/>
    <w:basedOn w:val="1"/>
    <w:link w:val="285"/>
    <w:semiHidden/>
    <w:unhideWhenUsed/>
    <w:uiPriority w:val="99"/>
    <w:pPr>
      <w:ind w:left="4320"/>
    </w:pPr>
  </w:style>
  <w:style w:type="character" w:styleId="25">
    <w:name w:val="annotation reference"/>
    <w:basedOn w:val="11"/>
    <w:semiHidden/>
    <w:unhideWhenUsed/>
    <w:uiPriority w:val="99"/>
    <w:rPr>
      <w:sz w:val="22"/>
      <w:szCs w:val="16"/>
    </w:rPr>
  </w:style>
  <w:style w:type="paragraph" w:styleId="26">
    <w:name w:val="annotation text"/>
    <w:basedOn w:val="1"/>
    <w:link w:val="270"/>
    <w:semiHidden/>
    <w:unhideWhenUsed/>
    <w:uiPriority w:val="99"/>
    <w:rPr>
      <w:szCs w:val="20"/>
    </w:rPr>
  </w:style>
  <w:style w:type="paragraph" w:styleId="27">
    <w:name w:val="annotation subject"/>
    <w:basedOn w:val="26"/>
    <w:next w:val="26"/>
    <w:link w:val="271"/>
    <w:semiHidden/>
    <w:unhideWhenUsed/>
    <w:uiPriority w:val="99"/>
    <w:rPr>
      <w:b/>
      <w:bCs/>
    </w:rPr>
  </w:style>
  <w:style w:type="paragraph" w:styleId="28">
    <w:name w:val="Date"/>
    <w:basedOn w:val="1"/>
    <w:next w:val="1"/>
    <w:link w:val="286"/>
    <w:semiHidden/>
    <w:unhideWhenUsed/>
    <w:uiPriority w:val="99"/>
  </w:style>
  <w:style w:type="paragraph" w:styleId="29">
    <w:name w:val="Document Map"/>
    <w:basedOn w:val="1"/>
    <w:link w:val="272"/>
    <w:semiHidden/>
    <w:unhideWhenUsed/>
    <w:uiPriority w:val="99"/>
    <w:rPr>
      <w:rFonts w:ascii="Segoe UI" w:hAnsi="Segoe UI" w:cs="Segoe UI"/>
      <w:szCs w:val="16"/>
    </w:rPr>
  </w:style>
  <w:style w:type="paragraph" w:styleId="30">
    <w:name w:val="E-mail Signature"/>
    <w:basedOn w:val="1"/>
    <w:link w:val="287"/>
    <w:semiHidden/>
    <w:unhideWhenUsed/>
    <w:uiPriority w:val="99"/>
  </w:style>
  <w:style w:type="character" w:styleId="31">
    <w:name w:val="endnote reference"/>
    <w:basedOn w:val="11"/>
    <w:semiHidden/>
    <w:unhideWhenUsed/>
    <w:uiPriority w:val="99"/>
    <w:rPr>
      <w:vertAlign w:val="superscript"/>
    </w:rPr>
  </w:style>
  <w:style w:type="paragraph" w:styleId="32">
    <w:name w:val="endnote text"/>
    <w:basedOn w:val="1"/>
    <w:link w:val="273"/>
    <w:semiHidden/>
    <w:unhideWhenUsed/>
    <w:uiPriority w:val="99"/>
    <w:rPr>
      <w:szCs w:val="20"/>
    </w:rPr>
  </w:style>
  <w:style w:type="paragraph" w:styleId="33">
    <w:name w:val="envelope address"/>
    <w:basedOn w:val="1"/>
    <w:semiHidden/>
    <w:unhideWhenUsed/>
    <w:uiPriority w:val="99"/>
    <w:pPr>
      <w:framePr w:w="7920" w:h="1980" w:hRule="exact" w:hSpace="180" w:wrap="auto" w:vAnchor="margin" w:hAnchor="page" w:xAlign="center" w:yAlign="bottom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4">
    <w:name w:val="envelope return"/>
    <w:basedOn w:val="1"/>
    <w:semiHidden/>
    <w:unhideWhenUsed/>
    <w:uiPriority w:val="99"/>
    <w:rPr>
      <w:rFonts w:asciiTheme="majorHAnsi" w:hAnsiTheme="majorHAnsi" w:eastAsiaTheme="majorEastAsia" w:cstheme="majorBidi"/>
      <w:szCs w:val="20"/>
    </w:rPr>
  </w:style>
  <w:style w:type="character" w:styleId="35">
    <w:name w:val="FollowedHyperlink"/>
    <w:basedOn w:val="11"/>
    <w:semiHidden/>
    <w:unhideWhenUsed/>
    <w:uiPriority w:val="99"/>
    <w:rPr>
      <w:color w:val="BF4A27" w:themeColor="followedHyperlink"/>
      <w:u w:val="single"/>
      <w14:textFill>
        <w14:solidFill>
          <w14:schemeClr w14:val="folHlink"/>
        </w14:solidFill>
      </w14:textFill>
    </w:rPr>
  </w:style>
  <w:style w:type="paragraph" w:styleId="36">
    <w:name w:val="footer"/>
    <w:basedOn w:val="1"/>
    <w:link w:val="250"/>
    <w:unhideWhenUsed/>
    <w:uiPriority w:val="99"/>
    <w:pPr>
      <w:jc w:val="center"/>
    </w:pPr>
  </w:style>
  <w:style w:type="character" w:styleId="37">
    <w:name w:val="footnote reference"/>
    <w:basedOn w:val="11"/>
    <w:semiHidden/>
    <w:unhideWhenUsed/>
    <w:uiPriority w:val="99"/>
    <w:rPr>
      <w:vertAlign w:val="superscript"/>
    </w:rPr>
  </w:style>
  <w:style w:type="paragraph" w:styleId="38">
    <w:name w:val="footnote text"/>
    <w:basedOn w:val="1"/>
    <w:link w:val="274"/>
    <w:semiHidden/>
    <w:unhideWhenUsed/>
    <w:uiPriority w:val="99"/>
    <w:rPr>
      <w:szCs w:val="20"/>
    </w:rPr>
  </w:style>
  <w:style w:type="paragraph" w:styleId="39">
    <w:name w:val="header"/>
    <w:basedOn w:val="1"/>
    <w:link w:val="249"/>
    <w:unhideWhenUsed/>
    <w:uiPriority w:val="99"/>
  </w:style>
  <w:style w:type="character" w:styleId="40">
    <w:name w:val="HTML Acronym"/>
    <w:basedOn w:val="11"/>
    <w:semiHidden/>
    <w:unhideWhenUsed/>
    <w:uiPriority w:val="99"/>
  </w:style>
  <w:style w:type="paragraph" w:styleId="41">
    <w:name w:val="HTML Address"/>
    <w:basedOn w:val="1"/>
    <w:link w:val="339"/>
    <w:semiHidden/>
    <w:unhideWhenUsed/>
    <w:uiPriority w:val="99"/>
    <w:rPr>
      <w:i/>
      <w:iCs/>
    </w:rPr>
  </w:style>
  <w:style w:type="character" w:styleId="42">
    <w:name w:val="HTML Cite"/>
    <w:basedOn w:val="11"/>
    <w:semiHidden/>
    <w:unhideWhenUsed/>
    <w:uiPriority w:val="99"/>
    <w:rPr>
      <w:i/>
      <w:iCs/>
    </w:rPr>
  </w:style>
  <w:style w:type="character" w:styleId="43">
    <w:name w:val="HTML Code"/>
    <w:basedOn w:val="11"/>
    <w:semiHidden/>
    <w:unhideWhenUsed/>
    <w:uiPriority w:val="99"/>
    <w:rPr>
      <w:rFonts w:ascii="Consolas" w:hAnsi="Consolas"/>
      <w:sz w:val="22"/>
      <w:szCs w:val="20"/>
    </w:rPr>
  </w:style>
  <w:style w:type="character" w:styleId="44">
    <w:name w:val="HTML Definition"/>
    <w:basedOn w:val="11"/>
    <w:semiHidden/>
    <w:unhideWhenUsed/>
    <w:uiPriority w:val="99"/>
    <w:rPr>
      <w:i/>
      <w:iCs/>
    </w:rPr>
  </w:style>
  <w:style w:type="character" w:styleId="45">
    <w:name w:val="HTML Keyboard"/>
    <w:basedOn w:val="11"/>
    <w:semiHidden/>
    <w:unhideWhenUsed/>
    <w:uiPriority w:val="99"/>
    <w:rPr>
      <w:rFonts w:ascii="Consolas" w:hAnsi="Consolas"/>
      <w:sz w:val="22"/>
      <w:szCs w:val="20"/>
    </w:rPr>
  </w:style>
  <w:style w:type="paragraph" w:styleId="46">
    <w:name w:val="HTML Preformatted"/>
    <w:basedOn w:val="1"/>
    <w:link w:val="275"/>
    <w:semiHidden/>
    <w:unhideWhenUsed/>
    <w:uiPriority w:val="99"/>
    <w:rPr>
      <w:rFonts w:ascii="Consolas" w:hAnsi="Consolas"/>
      <w:szCs w:val="20"/>
    </w:rPr>
  </w:style>
  <w:style w:type="character" w:styleId="47">
    <w:name w:val="HTML Sample"/>
    <w:basedOn w:val="11"/>
    <w:semiHidden/>
    <w:unhideWhenUsed/>
    <w:uiPriority w:val="99"/>
    <w:rPr>
      <w:rFonts w:ascii="Consolas" w:hAnsi="Consolas"/>
      <w:sz w:val="24"/>
      <w:szCs w:val="24"/>
    </w:rPr>
  </w:style>
  <w:style w:type="character" w:styleId="48">
    <w:name w:val="HTML Typewriter"/>
    <w:basedOn w:val="11"/>
    <w:semiHidden/>
    <w:unhideWhenUsed/>
    <w:uiPriority w:val="99"/>
    <w:rPr>
      <w:rFonts w:ascii="Consolas" w:hAnsi="Consolas"/>
      <w:sz w:val="22"/>
      <w:szCs w:val="20"/>
    </w:rPr>
  </w:style>
  <w:style w:type="character" w:styleId="49">
    <w:name w:val="HTML Variable"/>
    <w:basedOn w:val="11"/>
    <w:semiHidden/>
    <w:unhideWhenUsed/>
    <w:uiPriority w:val="99"/>
    <w:rPr>
      <w:i/>
      <w:iCs/>
    </w:rPr>
  </w:style>
  <w:style w:type="character" w:styleId="50">
    <w:name w:val="Hyperlink"/>
    <w:basedOn w:val="11"/>
    <w:semiHidden/>
    <w:unhideWhenUsed/>
    <w:uiPriority w:val="99"/>
    <w:rPr>
      <w:color w:val="2C5C85" w:themeColor="hyperlink"/>
      <w:u w:val="single"/>
      <w14:textFill>
        <w14:solidFill>
          <w14:schemeClr w14:val="hlink"/>
        </w14:solidFill>
      </w14:textFill>
    </w:rPr>
  </w:style>
  <w:style w:type="paragraph" w:styleId="51">
    <w:name w:val="index 1"/>
    <w:basedOn w:val="1"/>
    <w:next w:val="1"/>
    <w:semiHidden/>
    <w:unhideWhenUsed/>
    <w:uiPriority w:val="99"/>
    <w:pPr>
      <w:ind w:left="220" w:hanging="220"/>
    </w:pPr>
  </w:style>
  <w:style w:type="paragraph" w:styleId="52">
    <w:name w:val="index 2"/>
    <w:basedOn w:val="1"/>
    <w:next w:val="1"/>
    <w:semiHidden/>
    <w:unhideWhenUsed/>
    <w:uiPriority w:val="99"/>
    <w:pPr>
      <w:ind w:left="440" w:hanging="220"/>
    </w:pPr>
  </w:style>
  <w:style w:type="paragraph" w:styleId="53">
    <w:name w:val="index 3"/>
    <w:basedOn w:val="1"/>
    <w:next w:val="1"/>
    <w:semiHidden/>
    <w:unhideWhenUsed/>
    <w:uiPriority w:val="99"/>
    <w:pPr>
      <w:ind w:left="660" w:hanging="220"/>
    </w:pPr>
  </w:style>
  <w:style w:type="paragraph" w:styleId="54">
    <w:name w:val="index 4"/>
    <w:basedOn w:val="1"/>
    <w:next w:val="1"/>
    <w:semiHidden/>
    <w:unhideWhenUsed/>
    <w:uiPriority w:val="99"/>
    <w:pPr>
      <w:ind w:left="880" w:hanging="220"/>
    </w:pPr>
  </w:style>
  <w:style w:type="paragraph" w:styleId="55">
    <w:name w:val="index 5"/>
    <w:basedOn w:val="1"/>
    <w:next w:val="1"/>
    <w:semiHidden/>
    <w:unhideWhenUsed/>
    <w:uiPriority w:val="99"/>
    <w:pPr>
      <w:ind w:left="1100" w:hanging="220"/>
    </w:pPr>
  </w:style>
  <w:style w:type="paragraph" w:styleId="56">
    <w:name w:val="index 6"/>
    <w:basedOn w:val="1"/>
    <w:next w:val="1"/>
    <w:semiHidden/>
    <w:unhideWhenUsed/>
    <w:uiPriority w:val="99"/>
    <w:pPr>
      <w:ind w:left="1320" w:hanging="220"/>
    </w:pPr>
  </w:style>
  <w:style w:type="paragraph" w:styleId="57">
    <w:name w:val="index 7"/>
    <w:basedOn w:val="1"/>
    <w:next w:val="1"/>
    <w:semiHidden/>
    <w:unhideWhenUsed/>
    <w:uiPriority w:val="99"/>
    <w:pPr>
      <w:ind w:left="1540" w:hanging="220"/>
    </w:pPr>
  </w:style>
  <w:style w:type="paragraph" w:styleId="58">
    <w:name w:val="index 8"/>
    <w:basedOn w:val="1"/>
    <w:next w:val="1"/>
    <w:semiHidden/>
    <w:unhideWhenUsed/>
    <w:uiPriority w:val="99"/>
    <w:pPr>
      <w:ind w:left="1760" w:hanging="220"/>
    </w:pPr>
  </w:style>
  <w:style w:type="paragraph" w:styleId="59">
    <w:name w:val="index 9"/>
    <w:basedOn w:val="1"/>
    <w:next w:val="1"/>
    <w:semiHidden/>
    <w:unhideWhenUsed/>
    <w:uiPriority w:val="99"/>
    <w:pPr>
      <w:ind w:left="1980" w:hanging="220"/>
    </w:pPr>
  </w:style>
  <w:style w:type="paragraph" w:styleId="60">
    <w:name w:val="index heading"/>
    <w:basedOn w:val="1"/>
    <w:next w:val="51"/>
    <w:semiHidden/>
    <w:unhideWhenUsed/>
    <w:uiPriority w:val="99"/>
    <w:rPr>
      <w:rFonts w:asciiTheme="majorHAnsi" w:hAnsiTheme="majorHAnsi" w:eastAsiaTheme="majorEastAsia" w:cstheme="majorBidi"/>
      <w:b/>
      <w:bCs/>
    </w:rPr>
  </w:style>
  <w:style w:type="character" w:styleId="61">
    <w:name w:val="line number"/>
    <w:basedOn w:val="11"/>
    <w:semiHidden/>
    <w:unhideWhenUsed/>
    <w:uiPriority w:val="99"/>
  </w:style>
  <w:style w:type="paragraph" w:styleId="62">
    <w:name w:val="List"/>
    <w:basedOn w:val="1"/>
    <w:semiHidden/>
    <w:unhideWhenUsed/>
    <w:uiPriority w:val="99"/>
    <w:pPr>
      <w:ind w:left="360" w:hanging="360"/>
      <w:contextualSpacing/>
    </w:pPr>
  </w:style>
  <w:style w:type="paragraph" w:styleId="63">
    <w:name w:val="List 2"/>
    <w:basedOn w:val="1"/>
    <w:semiHidden/>
    <w:unhideWhenUsed/>
    <w:uiPriority w:val="99"/>
    <w:pPr>
      <w:ind w:left="720" w:hanging="360"/>
      <w:contextualSpacing/>
    </w:pPr>
  </w:style>
  <w:style w:type="paragraph" w:styleId="64">
    <w:name w:val="List 3"/>
    <w:basedOn w:val="1"/>
    <w:semiHidden/>
    <w:unhideWhenUsed/>
    <w:uiPriority w:val="99"/>
    <w:pPr>
      <w:ind w:left="1080" w:hanging="360"/>
      <w:contextualSpacing/>
    </w:pPr>
  </w:style>
  <w:style w:type="paragraph" w:styleId="65">
    <w:name w:val="List 4"/>
    <w:basedOn w:val="1"/>
    <w:semiHidden/>
    <w:unhideWhenUsed/>
    <w:uiPriority w:val="99"/>
    <w:pPr>
      <w:ind w:left="1440" w:hanging="360"/>
      <w:contextualSpacing/>
    </w:pPr>
  </w:style>
  <w:style w:type="paragraph" w:styleId="66">
    <w:name w:val="List 5"/>
    <w:basedOn w:val="1"/>
    <w:semiHidden/>
    <w:unhideWhenUsed/>
    <w:uiPriority w:val="99"/>
    <w:pPr>
      <w:ind w:left="1800" w:hanging="360"/>
      <w:contextualSpacing/>
    </w:pPr>
  </w:style>
  <w:style w:type="paragraph" w:styleId="67">
    <w:name w:val="List Bullet"/>
    <w:basedOn w:val="1"/>
    <w:qFormat/>
    <w:uiPriority w:val="11"/>
    <w:pPr>
      <w:numPr>
        <w:ilvl w:val="0"/>
        <w:numId w:val="1"/>
      </w:numPr>
    </w:pPr>
  </w:style>
  <w:style w:type="paragraph" w:styleId="68">
    <w:name w:val="List Bullet 3"/>
    <w:basedOn w:val="1"/>
    <w:semiHidden/>
    <w:unhideWhenUsed/>
    <w:uiPriority w:val="99"/>
    <w:pPr>
      <w:numPr>
        <w:ilvl w:val="0"/>
        <w:numId w:val="2"/>
      </w:numPr>
      <w:contextualSpacing/>
    </w:pPr>
  </w:style>
  <w:style w:type="paragraph" w:styleId="69">
    <w:name w:val="List Bullet 4"/>
    <w:basedOn w:val="1"/>
    <w:semiHidden/>
    <w:unhideWhenUsed/>
    <w:uiPriority w:val="99"/>
    <w:pPr>
      <w:numPr>
        <w:ilvl w:val="0"/>
        <w:numId w:val="3"/>
      </w:numPr>
      <w:contextualSpacing/>
    </w:pPr>
  </w:style>
  <w:style w:type="paragraph" w:styleId="70">
    <w:name w:val="List Bullet 5"/>
    <w:basedOn w:val="1"/>
    <w:semiHidden/>
    <w:unhideWhenUsed/>
    <w:uiPriority w:val="99"/>
    <w:pPr>
      <w:numPr>
        <w:ilvl w:val="0"/>
        <w:numId w:val="4"/>
      </w:numPr>
      <w:contextualSpacing/>
    </w:pPr>
  </w:style>
  <w:style w:type="paragraph" w:styleId="71">
    <w:name w:val="List Continue"/>
    <w:basedOn w:val="1"/>
    <w:semiHidden/>
    <w:unhideWhenUsed/>
    <w:uiPriority w:val="99"/>
    <w:pPr>
      <w:spacing w:after="120"/>
      <w:ind w:left="360"/>
      <w:contextualSpacing/>
    </w:pPr>
  </w:style>
  <w:style w:type="paragraph" w:styleId="72">
    <w:name w:val="List Continue 2"/>
    <w:basedOn w:val="1"/>
    <w:semiHidden/>
    <w:unhideWhenUsed/>
    <w:uiPriority w:val="99"/>
    <w:pPr>
      <w:spacing w:after="120"/>
      <w:ind w:left="720"/>
      <w:contextualSpacing/>
    </w:pPr>
  </w:style>
  <w:style w:type="paragraph" w:styleId="73">
    <w:name w:val="List Continue 3"/>
    <w:basedOn w:val="1"/>
    <w:semiHidden/>
    <w:unhideWhenUsed/>
    <w:uiPriority w:val="99"/>
    <w:pPr>
      <w:spacing w:after="120"/>
      <w:ind w:left="1080"/>
      <w:contextualSpacing/>
    </w:pPr>
  </w:style>
  <w:style w:type="paragraph" w:styleId="74">
    <w:name w:val="List Continue 4"/>
    <w:basedOn w:val="1"/>
    <w:semiHidden/>
    <w:unhideWhenUsed/>
    <w:uiPriority w:val="99"/>
    <w:pPr>
      <w:spacing w:after="120"/>
      <w:ind w:left="1440"/>
      <w:contextualSpacing/>
    </w:pPr>
  </w:style>
  <w:style w:type="paragraph" w:styleId="75">
    <w:name w:val="List Continue 5"/>
    <w:basedOn w:val="1"/>
    <w:semiHidden/>
    <w:unhideWhenUsed/>
    <w:uiPriority w:val="99"/>
    <w:pPr>
      <w:spacing w:after="120"/>
      <w:ind w:left="1800"/>
      <w:contextualSpacing/>
    </w:pPr>
  </w:style>
  <w:style w:type="paragraph" w:styleId="76">
    <w:name w:val="List Number"/>
    <w:basedOn w:val="1"/>
    <w:qFormat/>
    <w:uiPriority w:val="13"/>
    <w:pPr>
      <w:numPr>
        <w:ilvl w:val="0"/>
        <w:numId w:val="5"/>
      </w:numPr>
      <w:contextualSpacing/>
    </w:pPr>
  </w:style>
  <w:style w:type="paragraph" w:styleId="77">
    <w:name w:val="List Number 2"/>
    <w:basedOn w:val="1"/>
    <w:semiHidden/>
    <w:unhideWhenUsed/>
    <w:uiPriority w:val="99"/>
    <w:pPr>
      <w:numPr>
        <w:ilvl w:val="0"/>
        <w:numId w:val="6"/>
      </w:numPr>
      <w:contextualSpacing/>
    </w:pPr>
  </w:style>
  <w:style w:type="paragraph" w:styleId="78">
    <w:name w:val="List Number 3"/>
    <w:basedOn w:val="1"/>
    <w:semiHidden/>
    <w:unhideWhenUsed/>
    <w:uiPriority w:val="99"/>
    <w:pPr>
      <w:numPr>
        <w:ilvl w:val="0"/>
        <w:numId w:val="7"/>
      </w:numPr>
      <w:contextualSpacing/>
    </w:pPr>
  </w:style>
  <w:style w:type="paragraph" w:styleId="79">
    <w:name w:val="List Number 4"/>
    <w:basedOn w:val="1"/>
    <w:semiHidden/>
    <w:unhideWhenUsed/>
    <w:uiPriority w:val="99"/>
    <w:pPr>
      <w:numPr>
        <w:ilvl w:val="0"/>
        <w:numId w:val="8"/>
      </w:numPr>
      <w:contextualSpacing/>
    </w:pPr>
  </w:style>
  <w:style w:type="paragraph" w:styleId="80">
    <w:name w:val="List Number 5"/>
    <w:basedOn w:val="1"/>
    <w:semiHidden/>
    <w:unhideWhenUsed/>
    <w:uiPriority w:val="99"/>
    <w:pPr>
      <w:numPr>
        <w:ilvl w:val="0"/>
        <w:numId w:val="9"/>
      </w:numPr>
      <w:contextualSpacing/>
    </w:pPr>
  </w:style>
  <w:style w:type="paragraph" w:styleId="81">
    <w:name w:val="macro"/>
    <w:link w:val="247"/>
    <w:semiHidden/>
    <w:unhideWhenUsed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eastAsiaTheme="minorHAnsi" w:cstheme="minorBidi"/>
      <w:b/>
      <w:color w:val="0F4126" w:themeColor="accent1" w:themeShade="80"/>
      <w:sz w:val="22"/>
      <w:szCs w:val="20"/>
      <w:lang w:val="pt-PT" w:eastAsia="en-US" w:bidi="ar-SA"/>
    </w:rPr>
  </w:style>
  <w:style w:type="paragraph" w:styleId="82">
    <w:name w:val="Message Header"/>
    <w:basedOn w:val="1"/>
    <w:link w:val="391"/>
    <w:semiHidden/>
    <w:unhideWhenUsed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paragraph" w:styleId="83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paragraph" w:styleId="84">
    <w:name w:val="Normal Indent"/>
    <w:basedOn w:val="1"/>
    <w:semiHidden/>
    <w:unhideWhenUsed/>
    <w:uiPriority w:val="99"/>
    <w:pPr>
      <w:ind w:left="720"/>
    </w:pPr>
  </w:style>
  <w:style w:type="paragraph" w:styleId="85">
    <w:name w:val="Note Heading"/>
    <w:basedOn w:val="1"/>
    <w:next w:val="1"/>
    <w:link w:val="393"/>
    <w:semiHidden/>
    <w:unhideWhenUsed/>
    <w:uiPriority w:val="99"/>
  </w:style>
  <w:style w:type="character" w:styleId="86">
    <w:name w:val="page number"/>
    <w:basedOn w:val="11"/>
    <w:semiHidden/>
    <w:unhideWhenUsed/>
    <w:uiPriority w:val="99"/>
  </w:style>
  <w:style w:type="paragraph" w:styleId="87">
    <w:name w:val="Plain Text"/>
    <w:basedOn w:val="1"/>
    <w:link w:val="276"/>
    <w:semiHidden/>
    <w:unhideWhenUsed/>
    <w:uiPriority w:val="99"/>
    <w:rPr>
      <w:rFonts w:ascii="Consolas" w:hAnsi="Consolas"/>
      <w:szCs w:val="21"/>
    </w:rPr>
  </w:style>
  <w:style w:type="paragraph" w:styleId="88">
    <w:name w:val="Salutation"/>
    <w:basedOn w:val="1"/>
    <w:next w:val="1"/>
    <w:link w:val="399"/>
    <w:semiHidden/>
    <w:unhideWhenUsed/>
    <w:uiPriority w:val="99"/>
  </w:style>
  <w:style w:type="paragraph" w:styleId="89">
    <w:name w:val="Signature"/>
    <w:basedOn w:val="1"/>
    <w:link w:val="400"/>
    <w:semiHidden/>
    <w:unhideWhenUsed/>
    <w:uiPriority w:val="99"/>
    <w:pPr>
      <w:ind w:left="4320"/>
    </w:pPr>
  </w:style>
  <w:style w:type="character" w:styleId="90">
    <w:name w:val="Strong"/>
    <w:basedOn w:val="11"/>
    <w:semiHidden/>
    <w:unhideWhenUsed/>
    <w:qFormat/>
    <w:uiPriority w:val="22"/>
    <w:rPr>
      <w:b/>
      <w:bCs/>
    </w:rPr>
  </w:style>
  <w:style w:type="paragraph" w:styleId="91">
    <w:name w:val="Subtitle"/>
    <w:basedOn w:val="1"/>
    <w:next w:val="1"/>
    <w:link w:val="266"/>
    <w:semiHidden/>
    <w:unhideWhenUsed/>
    <w:uiPriority w:val="11"/>
    <w:rPr>
      <w:rFonts w:eastAsiaTheme="minorEastAsia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92">
    <w:name w:val="Table 3D effects 1"/>
    <w:basedOn w:val="12"/>
    <w:semiHidden/>
    <w:unhideWhenUsed/>
    <w:uiPriority w:val="9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3">
    <w:name w:val="Table 3D effects 2"/>
    <w:basedOn w:val="12"/>
    <w:semiHidden/>
    <w:unhideWhenUsed/>
    <w:uiPriority w:val="9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4">
    <w:name w:val="Table 3D effects 3"/>
    <w:basedOn w:val="12"/>
    <w:semiHidden/>
    <w:unhideWhenUsed/>
    <w:uiPriority w:val="9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5">
    <w:name w:val="Table Classic 1"/>
    <w:basedOn w:val="12"/>
    <w:semiHidden/>
    <w:unhideWhenUsed/>
    <w:uiPriority w:val="99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Classic 2"/>
    <w:basedOn w:val="12"/>
    <w:semiHidden/>
    <w:unhideWhenUsed/>
    <w:uiPriority w:val="99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3"/>
    <w:basedOn w:val="12"/>
    <w:semiHidden/>
    <w:unhideWhenUsed/>
    <w:uiPriority w:val="99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4"/>
    <w:basedOn w:val="12"/>
    <w:semiHidden/>
    <w:unhideWhenUsed/>
    <w:uiPriority w:val="99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olorful 1"/>
    <w:basedOn w:val="12"/>
    <w:semiHidden/>
    <w:unhideWhenUsed/>
    <w:uiPriority w:val="99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olorful 2"/>
    <w:basedOn w:val="12"/>
    <w:semiHidden/>
    <w:unhideWhenUsed/>
    <w:uiPriority w:val="99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3"/>
    <w:basedOn w:val="12"/>
    <w:semiHidden/>
    <w:unhideWhenUsed/>
    <w:uiPriority w:val="99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2">
    <w:name w:val="Table Columns 1"/>
    <w:basedOn w:val="12"/>
    <w:semiHidden/>
    <w:unhideWhenUsed/>
    <w:uiPriority w:val="99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umns 2"/>
    <w:basedOn w:val="12"/>
    <w:semiHidden/>
    <w:unhideWhenUsed/>
    <w:uiPriority w:val="9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4">
    <w:name w:val="Table Columns 3"/>
    <w:basedOn w:val="12"/>
    <w:semiHidden/>
    <w:unhideWhenUsed/>
    <w:uiPriority w:val="99"/>
    <w:rPr>
      <w:b/>
      <w:bCs/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4"/>
    <w:basedOn w:val="12"/>
    <w:semiHidden/>
    <w:unhideWhenUsed/>
    <w:uiPriority w:val="9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6">
    <w:name w:val="Table Columns 5"/>
    <w:basedOn w:val="12"/>
    <w:semiHidden/>
    <w:unhideWhenUsed/>
    <w:uiPriority w:val="99"/>
    <w:rPr>
      <w:color w:val="auto"/>
    </w:r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7">
    <w:name w:val="Table Contemporary"/>
    <w:basedOn w:val="12"/>
    <w:semiHidden/>
    <w:unhideWhenUsed/>
    <w:uiPriority w:val="99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08">
    <w:name w:val="Table Elegant"/>
    <w:basedOn w:val="12"/>
    <w:semiHidden/>
    <w:unhideWhenUsed/>
    <w:uiPriority w:val="99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09">
    <w:name w:val="Table Grid"/>
    <w:basedOn w:val="12"/>
    <w:uiPriority w:val="39"/>
    <w:pPr>
      <w:contextualSpacing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0">
    <w:name w:val="Table Grid 1"/>
    <w:basedOn w:val="12"/>
    <w:semiHidden/>
    <w:unhideWhenUsed/>
    <w:uiPriority w:val="99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1">
    <w:name w:val="Table Grid 2"/>
    <w:basedOn w:val="12"/>
    <w:semiHidden/>
    <w:unhideWhenUsed/>
    <w:uiPriority w:val="99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2">
    <w:name w:val="Table Grid 3"/>
    <w:basedOn w:val="12"/>
    <w:semiHidden/>
    <w:unhideWhenUsed/>
    <w:uiPriority w:val="99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4"/>
    <w:basedOn w:val="12"/>
    <w:semiHidden/>
    <w:unhideWhenUsed/>
    <w:uiPriority w:val="99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5"/>
    <w:basedOn w:val="12"/>
    <w:semiHidden/>
    <w:unhideWhenUsed/>
    <w:uiPriority w:val="9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6"/>
    <w:basedOn w:val="12"/>
    <w:semiHidden/>
    <w:unhideWhenUsed/>
    <w:uiPriority w:val="9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6">
    <w:name w:val="Table Grid 7"/>
    <w:basedOn w:val="12"/>
    <w:semiHidden/>
    <w:unhideWhenUsed/>
    <w:uiPriority w:val="99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8"/>
    <w:basedOn w:val="12"/>
    <w:semiHidden/>
    <w:unhideWhenUsed/>
    <w:uiPriority w:val="99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8">
    <w:name w:val="Table List 1"/>
    <w:basedOn w:val="12"/>
    <w:semiHidden/>
    <w:unhideWhenUsed/>
    <w:uiPriority w:val="99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9">
    <w:name w:val="Table List 2"/>
    <w:basedOn w:val="12"/>
    <w:semiHidden/>
    <w:unhideWhenUsed/>
    <w:uiPriority w:val="99"/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3"/>
    <w:basedOn w:val="12"/>
    <w:semiHidden/>
    <w:unhideWhenUsed/>
    <w:uiPriority w:val="99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4"/>
    <w:basedOn w:val="12"/>
    <w:semiHidden/>
    <w:unhideWhenUsed/>
    <w:uiPriority w:val="9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2">
    <w:name w:val="Table List 5"/>
    <w:basedOn w:val="12"/>
    <w:semiHidden/>
    <w:unhideWhenUsed/>
    <w:uiPriority w:val="99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6"/>
    <w:basedOn w:val="12"/>
    <w:semiHidden/>
    <w:unhideWhenUsed/>
    <w:uiPriority w:val="99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4">
    <w:name w:val="Table List 7"/>
    <w:basedOn w:val="12"/>
    <w:semiHidden/>
    <w:unhideWhenUsed/>
    <w:uiPriority w:val="99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5">
    <w:name w:val="Table List 8"/>
    <w:basedOn w:val="12"/>
    <w:semiHidden/>
    <w:unhideWhenUsed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6">
    <w:name w:val="table of authorities"/>
    <w:basedOn w:val="1"/>
    <w:next w:val="1"/>
    <w:semiHidden/>
    <w:unhideWhenUsed/>
    <w:uiPriority w:val="99"/>
    <w:pPr>
      <w:ind w:left="220" w:hanging="220"/>
    </w:pPr>
  </w:style>
  <w:style w:type="paragraph" w:styleId="127">
    <w:name w:val="table of figures"/>
    <w:basedOn w:val="1"/>
    <w:next w:val="1"/>
    <w:semiHidden/>
    <w:unhideWhenUsed/>
    <w:uiPriority w:val="99"/>
  </w:style>
  <w:style w:type="table" w:styleId="128">
    <w:name w:val="Table Professional"/>
    <w:basedOn w:val="12"/>
    <w:semiHidden/>
    <w:unhideWhenUsed/>
    <w:uiPriority w:val="99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29">
    <w:name w:val="Table Simple 1"/>
    <w:basedOn w:val="12"/>
    <w:semiHidden/>
    <w:unhideWhenUsed/>
    <w:uiPriority w:val="99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0">
    <w:name w:val="Table Simple 2"/>
    <w:basedOn w:val="12"/>
    <w:semiHidden/>
    <w:unhideWhenUsed/>
    <w:uiPriority w:val="99"/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1">
    <w:name w:val="Table Simple 3"/>
    <w:basedOn w:val="12"/>
    <w:semiHidden/>
    <w:unhideWhenUsed/>
    <w:uiPriority w:val="9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2">
    <w:name w:val="Table Subtle 1"/>
    <w:basedOn w:val="12"/>
    <w:semiHidden/>
    <w:unhideWhenUsed/>
    <w:uiPriority w:val="99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3">
    <w:name w:val="Table Subtle 2"/>
    <w:basedOn w:val="12"/>
    <w:semiHidden/>
    <w:unhideWhenUsed/>
    <w:uiPriority w:val="99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4">
    <w:name w:val="Table Theme"/>
    <w:basedOn w:val="12"/>
    <w:semiHidden/>
    <w:unhideWhenUs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5">
    <w:name w:val="Table Web 1"/>
    <w:basedOn w:val="12"/>
    <w:semiHidden/>
    <w:unhideWhenUsed/>
    <w:uiPriority w:val="99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6">
    <w:name w:val="Table Web 2"/>
    <w:basedOn w:val="12"/>
    <w:semiHidden/>
    <w:unhideWhenUsed/>
    <w:uiPriority w:val="99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7">
    <w:name w:val="Table Web 3"/>
    <w:basedOn w:val="12"/>
    <w:semiHidden/>
    <w:unhideWhenUsed/>
    <w:uiPriority w:val="99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38">
    <w:name w:val="Title"/>
    <w:basedOn w:val="1"/>
    <w:link w:val="248"/>
    <w:qFormat/>
    <w:uiPriority w:val="1"/>
    <w:pPr>
      <w:contextualSpacing/>
      <w:jc w:val="center"/>
    </w:pPr>
    <w:rPr>
      <w:rFonts w:asciiTheme="majorHAnsi" w:hAnsiTheme="majorHAnsi" w:eastAsiaTheme="majorEastAsia" w:cstheme="majorBidi"/>
      <w:caps/>
      <w:kern w:val="28"/>
      <w:sz w:val="70"/>
      <w:szCs w:val="56"/>
    </w:rPr>
  </w:style>
  <w:style w:type="paragraph" w:styleId="139">
    <w:name w:val="toa heading"/>
    <w:basedOn w:val="1"/>
    <w:next w:val="1"/>
    <w:semiHidden/>
    <w:unhideWhenUsed/>
    <w:uiPriority w:val="99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140">
    <w:name w:val="toc 1"/>
    <w:basedOn w:val="1"/>
    <w:next w:val="1"/>
    <w:semiHidden/>
    <w:unhideWhenUsed/>
    <w:uiPriority w:val="39"/>
    <w:pPr>
      <w:spacing w:after="100"/>
    </w:pPr>
  </w:style>
  <w:style w:type="paragraph" w:styleId="141">
    <w:name w:val="toc 2"/>
    <w:basedOn w:val="1"/>
    <w:next w:val="1"/>
    <w:semiHidden/>
    <w:unhideWhenUsed/>
    <w:uiPriority w:val="39"/>
    <w:pPr>
      <w:spacing w:after="100"/>
      <w:ind w:left="220"/>
    </w:pPr>
  </w:style>
  <w:style w:type="paragraph" w:styleId="142">
    <w:name w:val="toc 3"/>
    <w:basedOn w:val="1"/>
    <w:next w:val="1"/>
    <w:semiHidden/>
    <w:unhideWhenUsed/>
    <w:uiPriority w:val="39"/>
    <w:pPr>
      <w:spacing w:after="100"/>
      <w:ind w:left="440"/>
    </w:pPr>
  </w:style>
  <w:style w:type="paragraph" w:styleId="143">
    <w:name w:val="toc 4"/>
    <w:basedOn w:val="1"/>
    <w:next w:val="1"/>
    <w:semiHidden/>
    <w:unhideWhenUsed/>
    <w:uiPriority w:val="39"/>
    <w:pPr>
      <w:spacing w:after="100"/>
      <w:ind w:left="660"/>
    </w:pPr>
  </w:style>
  <w:style w:type="paragraph" w:styleId="144">
    <w:name w:val="toc 5"/>
    <w:basedOn w:val="1"/>
    <w:next w:val="1"/>
    <w:semiHidden/>
    <w:unhideWhenUsed/>
    <w:uiPriority w:val="39"/>
    <w:pPr>
      <w:spacing w:after="100"/>
      <w:ind w:left="880"/>
    </w:pPr>
  </w:style>
  <w:style w:type="paragraph" w:styleId="145">
    <w:name w:val="toc 6"/>
    <w:basedOn w:val="1"/>
    <w:next w:val="1"/>
    <w:semiHidden/>
    <w:unhideWhenUsed/>
    <w:uiPriority w:val="39"/>
    <w:pPr>
      <w:spacing w:after="100"/>
      <w:ind w:left="1100"/>
    </w:pPr>
  </w:style>
  <w:style w:type="paragraph" w:styleId="146">
    <w:name w:val="toc 7"/>
    <w:basedOn w:val="1"/>
    <w:next w:val="1"/>
    <w:semiHidden/>
    <w:unhideWhenUsed/>
    <w:uiPriority w:val="39"/>
    <w:pPr>
      <w:spacing w:after="100"/>
      <w:ind w:left="1320"/>
    </w:pPr>
  </w:style>
  <w:style w:type="paragraph" w:styleId="147">
    <w:name w:val="toc 8"/>
    <w:basedOn w:val="1"/>
    <w:next w:val="1"/>
    <w:semiHidden/>
    <w:unhideWhenUsed/>
    <w:uiPriority w:val="39"/>
    <w:pPr>
      <w:spacing w:after="100"/>
      <w:ind w:left="1540"/>
    </w:pPr>
  </w:style>
  <w:style w:type="paragraph" w:styleId="148">
    <w:name w:val="toc 9"/>
    <w:basedOn w:val="1"/>
    <w:next w:val="1"/>
    <w:semiHidden/>
    <w:unhideWhenUsed/>
    <w:uiPriority w:val="39"/>
    <w:pPr>
      <w:spacing w:after="100"/>
      <w:ind w:left="1760"/>
    </w:pPr>
  </w:style>
  <w:style w:type="table" w:styleId="149">
    <w:name w:val="Light Shading"/>
    <w:basedOn w:val="12"/>
    <w:semiHidden/>
    <w:unhideWhenUsed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50">
    <w:name w:val="Light Shading Accent 1"/>
    <w:basedOn w:val="12"/>
    <w:semiHidden/>
    <w:unhideWhenUsed/>
    <w:uiPriority w:val="60"/>
    <w:rPr>
      <w:color w:val="166239" w:themeColor="accent1" w:themeShade="BF"/>
    </w:rPr>
    <w:tblPr>
      <w:tblBorders>
        <w:top w:val="single" w:color="1D824C" w:themeColor="accent1" w:sz="8" w:space="0"/>
        <w:bottom w:val="single" w:color="1D824C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D824C" w:themeColor="accent1" w:sz="8" w:space="0"/>
          <w:left w:val="nil"/>
          <w:bottom w:val="single" w:color="1D824C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D824C" w:themeColor="accent1" w:sz="8" w:space="0"/>
          <w:left w:val="nil"/>
          <w:bottom w:val="single" w:color="1D824C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FD1" w:themeFill="accent1" w:themeFillTint="3F"/>
      </w:tcPr>
    </w:tblStylePr>
  </w:style>
  <w:style w:type="table" w:styleId="151">
    <w:name w:val="Light Shading Accent 2"/>
    <w:basedOn w:val="12"/>
    <w:semiHidden/>
    <w:unhideWhenUsed/>
    <w:uiPriority w:val="60"/>
    <w:rPr>
      <w:color w:val="004041" w:themeColor="accent2" w:themeShade="BF"/>
    </w:rPr>
    <w:tblPr>
      <w:tblBorders>
        <w:top w:val="single" w:color="005556" w:themeColor="accent2" w:sz="8" w:space="0"/>
        <w:bottom w:val="single" w:color="005556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5556" w:themeColor="accent2" w:sz="8" w:space="0"/>
          <w:left w:val="nil"/>
          <w:bottom w:val="single" w:color="005556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5556" w:themeColor="accent2" w:sz="8" w:space="0"/>
          <w:left w:val="nil"/>
          <w:bottom w:val="single" w:color="005556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E" w:themeFill="accent2" w:themeFillTint="3F"/>
      </w:tcPr>
    </w:tblStylePr>
  </w:style>
  <w:style w:type="table" w:styleId="152">
    <w:name w:val="Light Shading Accent 3"/>
    <w:basedOn w:val="12"/>
    <w:semiHidden/>
    <w:unhideWhenUsed/>
    <w:uiPriority w:val="60"/>
    <w:rPr>
      <w:color w:val="851728" w:themeColor="accent3" w:themeShade="BF"/>
    </w:rPr>
    <w:tblPr>
      <w:tblBorders>
        <w:top w:val="single" w:color="B11F35" w:themeColor="accent3" w:sz="8" w:space="0"/>
        <w:bottom w:val="single" w:color="B11F3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11F35" w:themeColor="accent3" w:sz="8" w:space="0"/>
          <w:left w:val="nil"/>
          <w:bottom w:val="single" w:color="B11F3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11F35" w:themeColor="accent3" w:sz="8" w:space="0"/>
          <w:left w:val="nil"/>
          <w:bottom w:val="single" w:color="B11F3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BFC7" w:themeFill="accent3" w:themeFillTint="3F"/>
      </w:tcPr>
    </w:tblStylePr>
  </w:style>
  <w:style w:type="table" w:styleId="153">
    <w:name w:val="Light Shading Accent 4"/>
    <w:basedOn w:val="12"/>
    <w:semiHidden/>
    <w:unhideWhenUsed/>
    <w:uiPriority w:val="60"/>
    <w:rPr>
      <w:color w:val="644D1E" w:themeColor="accent4" w:themeShade="BF"/>
    </w:rPr>
    <w:tblPr>
      <w:tblBorders>
        <w:top w:val="single" w:color="856628" w:themeColor="accent4" w:sz="8" w:space="0"/>
        <w:bottom w:val="single" w:color="856628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56628" w:themeColor="accent4" w:sz="8" w:space="0"/>
          <w:left w:val="nil"/>
          <w:bottom w:val="single" w:color="856628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56628" w:themeColor="accent4" w:sz="8" w:space="0"/>
          <w:left w:val="nil"/>
          <w:bottom w:val="single" w:color="856628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154">
    <w:name w:val="Light Shading Accent 5"/>
    <w:basedOn w:val="12"/>
    <w:semiHidden/>
    <w:unhideWhenUsed/>
    <w:uiPriority w:val="60"/>
    <w:rPr>
      <w:color w:val="5F2539" w:themeColor="accent5" w:themeShade="BF"/>
    </w:rPr>
    <w:tblPr>
      <w:tblBorders>
        <w:top w:val="single" w:color="7E314C" w:themeColor="accent5" w:sz="8" w:space="0"/>
        <w:bottom w:val="single" w:color="7E314C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E314C" w:themeColor="accent5" w:sz="8" w:space="0"/>
          <w:left w:val="nil"/>
          <w:bottom w:val="single" w:color="7E314C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E314C" w:themeColor="accent5" w:sz="8" w:space="0"/>
          <w:left w:val="nil"/>
          <w:bottom w:val="single" w:color="7E314C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D0" w:themeFill="accent5" w:themeFillTint="3F"/>
      </w:tcPr>
    </w:tblStylePr>
  </w:style>
  <w:style w:type="table" w:styleId="155">
    <w:name w:val="Light Shading Accent 6"/>
    <w:basedOn w:val="12"/>
    <w:semiHidden/>
    <w:unhideWhenUsed/>
    <w:uiPriority w:val="60"/>
    <w:rPr>
      <w:color w:val="385066" w:themeColor="accent6" w:themeShade="BF"/>
    </w:rPr>
    <w:tblPr>
      <w:tblBorders>
        <w:top w:val="single" w:color="4B6A88" w:themeColor="accent6" w:sz="8" w:space="0"/>
        <w:bottom w:val="single" w:color="4B6A88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6A88" w:themeColor="accent6" w:sz="8" w:space="0"/>
          <w:left w:val="nil"/>
          <w:bottom w:val="single" w:color="4B6A88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6A88" w:themeColor="accent6" w:sz="8" w:space="0"/>
          <w:left w:val="nil"/>
          <w:bottom w:val="single" w:color="4B6A88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table" w:styleId="156">
    <w:name w:val="Light List"/>
    <w:basedOn w:val="12"/>
    <w:semiHidden/>
    <w:unhideWhenUsed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57">
    <w:name w:val="Light List Accent 1"/>
    <w:basedOn w:val="12"/>
    <w:semiHidden/>
    <w:unhideWhenUsed/>
    <w:uiPriority w:val="61"/>
    <w:tblPr>
      <w:tblBorders>
        <w:top w:val="single" w:color="1D824C" w:themeColor="accent1" w:sz="8" w:space="0"/>
        <w:left w:val="single" w:color="1D824C" w:themeColor="accent1" w:sz="8" w:space="0"/>
        <w:bottom w:val="single" w:color="1D824C" w:themeColor="accent1" w:sz="8" w:space="0"/>
        <w:right w:val="single" w:color="1D824C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D824C" w:themeColor="accent1" w:sz="6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</w:tcPr>
    </w:tblStylePr>
    <w:tblStylePr w:type="band1Horz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</w:tcPr>
    </w:tblStylePr>
  </w:style>
  <w:style w:type="table" w:styleId="158">
    <w:name w:val="Light List Accent 2"/>
    <w:basedOn w:val="12"/>
    <w:semiHidden/>
    <w:unhideWhenUsed/>
    <w:uiPriority w:val="61"/>
    <w:tblPr>
      <w:tblBorders>
        <w:top w:val="single" w:color="005556" w:themeColor="accent2" w:sz="8" w:space="0"/>
        <w:left w:val="single" w:color="005556" w:themeColor="accent2" w:sz="8" w:space="0"/>
        <w:bottom w:val="single" w:color="005556" w:themeColor="accent2" w:sz="8" w:space="0"/>
        <w:right w:val="single" w:color="005556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5556" w:themeColor="accent2" w:sz="6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</w:tcPr>
    </w:tblStylePr>
    <w:tblStylePr w:type="band1Horz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</w:tcPr>
    </w:tblStylePr>
  </w:style>
  <w:style w:type="table" w:styleId="159">
    <w:name w:val="Light List Accent 3"/>
    <w:basedOn w:val="12"/>
    <w:semiHidden/>
    <w:unhideWhenUsed/>
    <w:uiPriority w:val="61"/>
    <w:tblPr>
      <w:tblBorders>
        <w:top w:val="single" w:color="B11F35" w:themeColor="accent3" w:sz="8" w:space="0"/>
        <w:left w:val="single" w:color="B11F35" w:themeColor="accent3" w:sz="8" w:space="0"/>
        <w:bottom w:val="single" w:color="B11F35" w:themeColor="accent3" w:sz="8" w:space="0"/>
        <w:right w:val="single" w:color="B11F3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11F35" w:themeColor="accent3" w:sz="6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</w:tcPr>
    </w:tblStylePr>
    <w:tblStylePr w:type="band1Horz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</w:tcPr>
    </w:tblStylePr>
  </w:style>
  <w:style w:type="table" w:styleId="160">
    <w:name w:val="Light List Accent 4"/>
    <w:basedOn w:val="12"/>
    <w:semiHidden/>
    <w:unhideWhenUsed/>
    <w:uiPriority w:val="61"/>
    <w:tblPr>
      <w:tblBorders>
        <w:top w:val="single" w:color="856628" w:themeColor="accent4" w:sz="8" w:space="0"/>
        <w:left w:val="single" w:color="856628" w:themeColor="accent4" w:sz="8" w:space="0"/>
        <w:bottom w:val="single" w:color="856628" w:themeColor="accent4" w:sz="8" w:space="0"/>
        <w:right w:val="single" w:color="856628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56628" w:themeColor="accent4" w:sz="6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</w:tcPr>
    </w:tblStylePr>
    <w:tblStylePr w:type="band1Horz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</w:tcPr>
    </w:tblStylePr>
  </w:style>
  <w:style w:type="table" w:styleId="161">
    <w:name w:val="Light List Accent 5"/>
    <w:basedOn w:val="12"/>
    <w:semiHidden/>
    <w:unhideWhenUsed/>
    <w:uiPriority w:val="61"/>
    <w:tblPr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E314C" w:themeColor="accent5" w:sz="6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  <w:tblStylePr w:type="band1Horz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</w:style>
  <w:style w:type="table" w:styleId="162">
    <w:name w:val="Light List Accent 6"/>
    <w:basedOn w:val="12"/>
    <w:semiHidden/>
    <w:unhideWhenUsed/>
    <w:uiPriority w:val="61"/>
    <w:tblPr>
      <w:tblBorders>
        <w:top w:val="single" w:color="4B6A88" w:themeColor="accent6" w:sz="8" w:space="0"/>
        <w:left w:val="single" w:color="4B6A88" w:themeColor="accent6" w:sz="8" w:space="0"/>
        <w:bottom w:val="single" w:color="4B6A88" w:themeColor="accent6" w:sz="8" w:space="0"/>
        <w:right w:val="single" w:color="4B6A88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6A88" w:themeColor="accent6" w:sz="6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</w:tcPr>
    </w:tblStylePr>
    <w:tblStylePr w:type="band1Horz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</w:tcPr>
    </w:tblStylePr>
  </w:style>
  <w:style w:type="table" w:styleId="163">
    <w:name w:val="Light Grid"/>
    <w:basedOn w:val="12"/>
    <w:semiHidden/>
    <w:unhideWhenUsed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164">
    <w:name w:val="Light Grid Accent 1"/>
    <w:basedOn w:val="12"/>
    <w:semiHidden/>
    <w:unhideWhenUsed/>
    <w:uiPriority w:val="62"/>
    <w:tblPr>
      <w:tblBorders>
        <w:top w:val="single" w:color="1D824C" w:themeColor="accent1" w:sz="8" w:space="0"/>
        <w:left w:val="single" w:color="1D824C" w:themeColor="accent1" w:sz="8" w:space="0"/>
        <w:bottom w:val="single" w:color="1D824C" w:themeColor="accent1" w:sz="8" w:space="0"/>
        <w:right w:val="single" w:color="1D824C" w:themeColor="accent1" w:sz="8" w:space="0"/>
        <w:insideH w:val="single" w:color="1D824C" w:themeColor="accent1" w:sz="8" w:space="0"/>
        <w:insideV w:val="single" w:color="1D824C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18" w:space="0"/>
          <w:right w:val="single" w:color="1D824C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D824C" w:themeColor="accent1" w:sz="6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</w:tcPr>
    </w:tblStylePr>
    <w:tblStylePr w:type="band1Vert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  <w:shd w:val="clear" w:color="auto" w:fill="B8EFD1" w:themeFill="accent1" w:themeFillTint="3F"/>
      </w:tcPr>
    </w:tblStylePr>
    <w:tblStylePr w:type="band1Horz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  <w:insideV w:val="single" w:sz="8" w:space="0"/>
        </w:tcBorders>
        <w:shd w:val="clear" w:color="auto" w:fill="B8EFD1" w:themeFill="accent1" w:themeFillTint="3F"/>
      </w:tcPr>
    </w:tblStylePr>
    <w:tblStylePr w:type="band2Horz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  <w:insideV w:val="single" w:sz="8" w:space="0"/>
        </w:tcBorders>
      </w:tcPr>
    </w:tblStylePr>
  </w:style>
  <w:style w:type="table" w:styleId="165">
    <w:name w:val="Light Grid Accent 2"/>
    <w:basedOn w:val="12"/>
    <w:semiHidden/>
    <w:unhideWhenUsed/>
    <w:uiPriority w:val="62"/>
    <w:tblPr>
      <w:tblBorders>
        <w:top w:val="single" w:color="005556" w:themeColor="accent2" w:sz="8" w:space="0"/>
        <w:left w:val="single" w:color="005556" w:themeColor="accent2" w:sz="8" w:space="0"/>
        <w:bottom w:val="single" w:color="005556" w:themeColor="accent2" w:sz="8" w:space="0"/>
        <w:right w:val="single" w:color="005556" w:themeColor="accent2" w:sz="8" w:space="0"/>
        <w:insideH w:val="single" w:color="005556" w:themeColor="accent2" w:sz="8" w:space="0"/>
        <w:insideV w:val="single" w:color="005556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18" w:space="0"/>
          <w:right w:val="single" w:color="005556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5556" w:themeColor="accent2" w:sz="6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</w:tcPr>
    </w:tblStylePr>
    <w:tblStylePr w:type="band1Vert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  <w:shd w:val="clear" w:color="auto" w:fill="96FDFE" w:themeFill="accent2" w:themeFillTint="3F"/>
      </w:tcPr>
    </w:tblStylePr>
    <w:tblStylePr w:type="band1Horz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  <w:insideV w:val="single" w:sz="8" w:space="0"/>
        </w:tcBorders>
        <w:shd w:val="clear" w:color="auto" w:fill="96FDFE" w:themeFill="accent2" w:themeFillTint="3F"/>
      </w:tcPr>
    </w:tblStylePr>
    <w:tblStylePr w:type="band2Horz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  <w:insideV w:val="single" w:sz="8" w:space="0"/>
        </w:tcBorders>
      </w:tcPr>
    </w:tblStylePr>
  </w:style>
  <w:style w:type="table" w:styleId="166">
    <w:name w:val="Light Grid Accent 3"/>
    <w:basedOn w:val="12"/>
    <w:semiHidden/>
    <w:unhideWhenUsed/>
    <w:uiPriority w:val="62"/>
    <w:tblPr>
      <w:tblBorders>
        <w:top w:val="single" w:color="B11F35" w:themeColor="accent3" w:sz="8" w:space="0"/>
        <w:left w:val="single" w:color="B11F35" w:themeColor="accent3" w:sz="8" w:space="0"/>
        <w:bottom w:val="single" w:color="B11F35" w:themeColor="accent3" w:sz="8" w:space="0"/>
        <w:right w:val="single" w:color="B11F35" w:themeColor="accent3" w:sz="8" w:space="0"/>
        <w:insideH w:val="single" w:color="B11F35" w:themeColor="accent3" w:sz="8" w:space="0"/>
        <w:insideV w:val="single" w:color="B11F3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18" w:space="0"/>
          <w:right w:val="single" w:color="B11F35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11F35" w:themeColor="accent3" w:sz="6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</w:tcPr>
    </w:tblStylePr>
    <w:tblStylePr w:type="band1Vert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  <w:shd w:val="clear" w:color="auto" w:fill="F3BFC7" w:themeFill="accent3" w:themeFillTint="3F"/>
      </w:tcPr>
    </w:tblStylePr>
    <w:tblStylePr w:type="band1Horz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  <w:insideV w:val="single" w:sz="8" w:space="0"/>
        </w:tcBorders>
        <w:shd w:val="clear" w:color="auto" w:fill="F3BFC7" w:themeFill="accent3" w:themeFillTint="3F"/>
      </w:tcPr>
    </w:tblStylePr>
    <w:tblStylePr w:type="band2Horz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  <w:insideV w:val="single" w:sz="8" w:space="0"/>
        </w:tcBorders>
      </w:tcPr>
    </w:tblStylePr>
  </w:style>
  <w:style w:type="table" w:styleId="167">
    <w:name w:val="Light Grid Accent 4"/>
    <w:basedOn w:val="12"/>
    <w:semiHidden/>
    <w:unhideWhenUsed/>
    <w:uiPriority w:val="62"/>
    <w:tblPr>
      <w:tblBorders>
        <w:top w:val="single" w:color="856628" w:themeColor="accent4" w:sz="8" w:space="0"/>
        <w:left w:val="single" w:color="856628" w:themeColor="accent4" w:sz="8" w:space="0"/>
        <w:bottom w:val="single" w:color="856628" w:themeColor="accent4" w:sz="8" w:space="0"/>
        <w:right w:val="single" w:color="856628" w:themeColor="accent4" w:sz="8" w:space="0"/>
        <w:insideH w:val="single" w:color="856628" w:themeColor="accent4" w:sz="8" w:space="0"/>
        <w:insideV w:val="single" w:color="856628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18" w:space="0"/>
          <w:right w:val="single" w:color="856628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56628" w:themeColor="accent4" w:sz="6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</w:tcPr>
    </w:tblStylePr>
    <w:tblStylePr w:type="band1Vert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  <w:insideV w:val="single" w:sz="8" w:space="0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  <w:insideV w:val="single" w:sz="8" w:space="0"/>
        </w:tcBorders>
      </w:tcPr>
    </w:tblStylePr>
  </w:style>
  <w:style w:type="table" w:styleId="168">
    <w:name w:val="Light Grid Accent 5"/>
    <w:basedOn w:val="12"/>
    <w:semiHidden/>
    <w:unhideWhenUsed/>
    <w:uiPriority w:val="62"/>
    <w:tblPr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  <w:insideH w:val="single" w:color="7E314C" w:themeColor="accent5" w:sz="8" w:space="0"/>
        <w:insideV w:val="single" w:color="7E314C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18" w:space="0"/>
          <w:right w:val="single" w:color="7E314C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E314C" w:themeColor="accent5" w:sz="6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  <w:tblStylePr w:type="band1Vert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  <w:shd w:val="clear" w:color="auto" w:fill="E7C3D0" w:themeFill="accent5" w:themeFillTint="3F"/>
      </w:tcPr>
    </w:tblStylePr>
    <w:tblStylePr w:type="band1Horz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  <w:insideV w:val="single" w:sz="8" w:space="0"/>
        </w:tcBorders>
        <w:shd w:val="clear" w:color="auto" w:fill="E7C3D0" w:themeFill="accent5" w:themeFillTint="3F"/>
      </w:tcPr>
    </w:tblStylePr>
    <w:tblStylePr w:type="band2Horz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  <w:insideV w:val="single" w:sz="8" w:space="0"/>
        </w:tcBorders>
      </w:tcPr>
    </w:tblStylePr>
  </w:style>
  <w:style w:type="table" w:styleId="169">
    <w:name w:val="Light Grid Accent 6"/>
    <w:basedOn w:val="12"/>
    <w:semiHidden/>
    <w:unhideWhenUsed/>
    <w:uiPriority w:val="62"/>
    <w:tblPr>
      <w:tblBorders>
        <w:top w:val="single" w:color="4B6A88" w:themeColor="accent6" w:sz="8" w:space="0"/>
        <w:left w:val="single" w:color="4B6A88" w:themeColor="accent6" w:sz="8" w:space="0"/>
        <w:bottom w:val="single" w:color="4B6A88" w:themeColor="accent6" w:sz="8" w:space="0"/>
        <w:right w:val="single" w:color="4B6A88" w:themeColor="accent6" w:sz="8" w:space="0"/>
        <w:insideH w:val="single" w:color="4B6A88" w:themeColor="accent6" w:sz="8" w:space="0"/>
        <w:insideV w:val="single" w:color="4B6A88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18" w:space="0"/>
          <w:right w:val="single" w:color="4B6A88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6A88" w:themeColor="accent6" w:sz="6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</w:tcPr>
    </w:tblStylePr>
    <w:tblStylePr w:type="band1Vert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  <w:insideV w:val="single" w:sz="8" w:space="0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  <w:insideV w:val="single" w:sz="8" w:space="0"/>
        </w:tcBorders>
      </w:tcPr>
    </w:tblStylePr>
  </w:style>
  <w:style w:type="table" w:styleId="170">
    <w:name w:val="Medium Shading 1"/>
    <w:basedOn w:val="12"/>
    <w:semiHidden/>
    <w:unhideWhenUsed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1">
    <w:name w:val="Medium Shading 1 Accent 1"/>
    <w:basedOn w:val="12"/>
    <w:semiHidden/>
    <w:unhideWhenUsed/>
    <w:uiPriority w:val="63"/>
    <w:tblPr>
      <w:tblBorders>
        <w:top w:val="single" w:color="2DCA76" w:themeColor="accent1" w:themeTint="BF" w:sz="8" w:space="0"/>
        <w:left w:val="single" w:color="2DCA76" w:themeColor="accent1" w:themeTint="BF" w:sz="8" w:space="0"/>
        <w:bottom w:val="single" w:color="2DCA76" w:themeColor="accent1" w:themeTint="BF" w:sz="8" w:space="0"/>
        <w:right w:val="single" w:color="2DCA76" w:themeColor="accent1" w:themeTint="BF" w:sz="8" w:space="0"/>
        <w:insideH w:val="single" w:color="2DCA76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2DCA76" w:themeColor="accent1" w:themeTint="BF" w:sz="8" w:space="0"/>
          <w:left w:val="single" w:color="2DCA76" w:themeColor="accent1" w:themeTint="BF" w:sz="8" w:space="0"/>
          <w:bottom w:val="single" w:color="2DCA76" w:themeColor="accent1" w:themeTint="BF" w:sz="8" w:space="0"/>
          <w:right w:val="single" w:color="2DCA76" w:themeColor="accent1" w:themeTint="BF" w:sz="8" w:space="0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DCA76" w:themeColor="accent1" w:themeTint="BF" w:sz="6" w:space="0"/>
          <w:left w:val="single" w:color="2DCA76" w:themeColor="accent1" w:themeTint="BF" w:sz="8" w:space="0"/>
          <w:bottom w:val="single" w:color="2DCA76" w:themeColor="accent1" w:themeTint="BF" w:sz="8" w:space="0"/>
          <w:right w:val="single" w:color="2DCA76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2">
    <w:name w:val="Medium Shading 1 Accent 2"/>
    <w:basedOn w:val="12"/>
    <w:semiHidden/>
    <w:unhideWhenUsed/>
    <w:uiPriority w:val="63"/>
    <w:tblPr>
      <w:tblBorders>
        <w:top w:val="single" w:color="00BEC0" w:themeColor="accent2" w:themeTint="BF" w:sz="8" w:space="0"/>
        <w:left w:val="single" w:color="00BEC0" w:themeColor="accent2" w:themeTint="BF" w:sz="8" w:space="0"/>
        <w:bottom w:val="single" w:color="00BEC0" w:themeColor="accent2" w:themeTint="BF" w:sz="8" w:space="0"/>
        <w:right w:val="single" w:color="00BEC0" w:themeColor="accent2" w:themeTint="BF" w:sz="8" w:space="0"/>
        <w:insideH w:val="single" w:color="00BEC0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00BEC0" w:themeColor="accent2" w:themeTint="BF" w:sz="8" w:space="0"/>
          <w:left w:val="single" w:color="00BEC0" w:themeColor="accent2" w:themeTint="BF" w:sz="8" w:space="0"/>
          <w:bottom w:val="single" w:color="00BEC0" w:themeColor="accent2" w:themeTint="BF" w:sz="8" w:space="0"/>
          <w:right w:val="single" w:color="00BEC0" w:themeColor="accent2" w:themeTint="BF" w:sz="8" w:space="0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BEC0" w:themeColor="accent2" w:themeTint="BF" w:sz="6" w:space="0"/>
          <w:left w:val="single" w:color="00BEC0" w:themeColor="accent2" w:themeTint="BF" w:sz="8" w:space="0"/>
          <w:bottom w:val="single" w:color="00BEC0" w:themeColor="accent2" w:themeTint="BF" w:sz="8" w:space="0"/>
          <w:right w:val="single" w:color="00BEC0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3"/>
    <w:basedOn w:val="12"/>
    <w:semiHidden/>
    <w:unhideWhenUsed/>
    <w:uiPriority w:val="63"/>
    <w:tblPr>
      <w:tblBorders>
        <w:top w:val="single" w:color="DD3E56" w:themeColor="accent3" w:themeTint="BF" w:sz="8" w:space="0"/>
        <w:left w:val="single" w:color="DD3E56" w:themeColor="accent3" w:themeTint="BF" w:sz="8" w:space="0"/>
        <w:bottom w:val="single" w:color="DD3E56" w:themeColor="accent3" w:themeTint="BF" w:sz="8" w:space="0"/>
        <w:right w:val="single" w:color="DD3E56" w:themeColor="accent3" w:themeTint="BF" w:sz="8" w:space="0"/>
        <w:insideH w:val="single" w:color="DD3E56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DD3E56" w:themeColor="accent3" w:themeTint="BF" w:sz="8" w:space="0"/>
          <w:left w:val="single" w:color="DD3E56" w:themeColor="accent3" w:themeTint="BF" w:sz="8" w:space="0"/>
          <w:bottom w:val="single" w:color="DD3E56" w:themeColor="accent3" w:themeTint="BF" w:sz="8" w:space="0"/>
          <w:right w:val="single" w:color="DD3E56" w:themeColor="accent3" w:themeTint="BF" w:sz="8" w:space="0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D3E56" w:themeColor="accent3" w:themeTint="BF" w:sz="6" w:space="0"/>
          <w:left w:val="single" w:color="DD3E56" w:themeColor="accent3" w:themeTint="BF" w:sz="8" w:space="0"/>
          <w:bottom w:val="single" w:color="DD3E56" w:themeColor="accent3" w:themeTint="BF" w:sz="8" w:space="0"/>
          <w:right w:val="single" w:color="DD3E56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4"/>
    <w:basedOn w:val="12"/>
    <w:semiHidden/>
    <w:unhideWhenUsed/>
    <w:uiPriority w:val="63"/>
    <w:tblPr>
      <w:tblBorders>
        <w:top w:val="single" w:color="C4973C" w:themeColor="accent4" w:themeTint="BF" w:sz="8" w:space="0"/>
        <w:left w:val="single" w:color="C4973C" w:themeColor="accent4" w:themeTint="BF" w:sz="8" w:space="0"/>
        <w:bottom w:val="single" w:color="C4973C" w:themeColor="accent4" w:themeTint="BF" w:sz="8" w:space="0"/>
        <w:right w:val="single" w:color="C4973C" w:themeColor="accent4" w:themeTint="BF" w:sz="8" w:space="0"/>
        <w:insideH w:val="single" w:color="C4973C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4973C" w:themeColor="accent4" w:themeTint="BF" w:sz="8" w:space="0"/>
          <w:left w:val="single" w:color="C4973C" w:themeColor="accent4" w:themeTint="BF" w:sz="8" w:space="0"/>
          <w:bottom w:val="single" w:color="C4973C" w:themeColor="accent4" w:themeTint="BF" w:sz="8" w:space="0"/>
          <w:right w:val="single" w:color="C4973C" w:themeColor="accent4" w:themeTint="BF" w:sz="8" w:space="0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4973C" w:themeColor="accent4" w:themeTint="BF" w:sz="6" w:space="0"/>
          <w:left w:val="single" w:color="C4973C" w:themeColor="accent4" w:themeTint="BF" w:sz="8" w:space="0"/>
          <w:bottom w:val="single" w:color="C4973C" w:themeColor="accent4" w:themeTint="BF" w:sz="8" w:space="0"/>
          <w:right w:val="single" w:color="C4973C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5"/>
    <w:basedOn w:val="12"/>
    <w:semiHidden/>
    <w:unhideWhenUsed/>
    <w:uiPriority w:val="63"/>
    <w:tblPr>
      <w:tblBorders>
        <w:top w:val="single" w:color="B84A71" w:themeColor="accent5" w:themeTint="BF" w:sz="8" w:space="0"/>
        <w:left w:val="single" w:color="B84A71" w:themeColor="accent5" w:themeTint="BF" w:sz="8" w:space="0"/>
        <w:bottom w:val="single" w:color="B84A71" w:themeColor="accent5" w:themeTint="BF" w:sz="8" w:space="0"/>
        <w:right w:val="single" w:color="B84A71" w:themeColor="accent5" w:themeTint="BF" w:sz="8" w:space="0"/>
        <w:insideH w:val="single" w:color="B84A71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84A71" w:themeColor="accent5" w:themeTint="BF" w:sz="8" w:space="0"/>
          <w:left w:val="single" w:color="B84A71" w:themeColor="accent5" w:themeTint="BF" w:sz="8" w:space="0"/>
          <w:bottom w:val="single" w:color="B84A71" w:themeColor="accent5" w:themeTint="BF" w:sz="8" w:space="0"/>
          <w:right w:val="single" w:color="B84A71" w:themeColor="accent5" w:themeTint="BF" w:sz="8" w:space="0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84A71" w:themeColor="accent5" w:themeTint="BF" w:sz="6" w:space="0"/>
          <w:left w:val="single" w:color="B84A71" w:themeColor="accent5" w:themeTint="BF" w:sz="8" w:space="0"/>
          <w:bottom w:val="single" w:color="B84A71" w:themeColor="accent5" w:themeTint="BF" w:sz="8" w:space="0"/>
          <w:right w:val="single" w:color="B84A71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6"/>
    <w:basedOn w:val="12"/>
    <w:semiHidden/>
    <w:unhideWhenUsed/>
    <w:uiPriority w:val="63"/>
    <w:tblPr>
      <w:tblBorders>
        <w:top w:val="single" w:color="6E8FAF" w:themeColor="accent6" w:themeTint="BF" w:sz="8" w:space="0"/>
        <w:left w:val="single" w:color="6E8FAF" w:themeColor="accent6" w:themeTint="BF" w:sz="8" w:space="0"/>
        <w:bottom w:val="single" w:color="6E8FAF" w:themeColor="accent6" w:themeTint="BF" w:sz="8" w:space="0"/>
        <w:right w:val="single" w:color="6E8FAF" w:themeColor="accent6" w:themeTint="BF" w:sz="8" w:space="0"/>
        <w:insideH w:val="single" w:color="6E8FA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6E8FAF" w:themeColor="accent6" w:themeTint="BF" w:sz="8" w:space="0"/>
          <w:left w:val="single" w:color="6E8FAF" w:themeColor="accent6" w:themeTint="BF" w:sz="8" w:space="0"/>
          <w:bottom w:val="single" w:color="6E8FAF" w:themeColor="accent6" w:themeTint="BF" w:sz="8" w:space="0"/>
          <w:right w:val="single" w:color="6E8FAF" w:themeColor="accent6" w:themeTint="BF" w:sz="8" w:space="0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E8FAF" w:themeColor="accent6" w:themeTint="BF" w:sz="6" w:space="0"/>
          <w:left w:val="single" w:color="6E8FAF" w:themeColor="accent6" w:themeTint="BF" w:sz="8" w:space="0"/>
          <w:bottom w:val="single" w:color="6E8FAF" w:themeColor="accent6" w:themeTint="BF" w:sz="8" w:space="0"/>
          <w:right w:val="single" w:color="6E8FA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2"/>
    <w:basedOn w:val="12"/>
    <w:semiHidden/>
    <w:unhideWhenUsed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78">
    <w:name w:val="Medium Shading 2 Accent 1"/>
    <w:basedOn w:val="12"/>
    <w:semiHidden/>
    <w:unhideWhenUsed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79">
    <w:name w:val="Medium Shading 2 Accent 2"/>
    <w:basedOn w:val="12"/>
    <w:semiHidden/>
    <w:unhideWhenUsed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3"/>
    <w:basedOn w:val="12"/>
    <w:semiHidden/>
    <w:unhideWhenUsed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4"/>
    <w:basedOn w:val="12"/>
    <w:semiHidden/>
    <w:unhideWhenUsed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5"/>
    <w:basedOn w:val="12"/>
    <w:semiHidden/>
    <w:unhideWhenUsed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6"/>
    <w:basedOn w:val="12"/>
    <w:semiHidden/>
    <w:unhideWhenUsed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List 1"/>
    <w:basedOn w:val="12"/>
    <w:semiHidden/>
    <w:unhideWhenUsed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61616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185">
    <w:name w:val="Medium List 1 Accent 1"/>
    <w:basedOn w:val="12"/>
    <w:semiHidden/>
    <w:unhideWhenUsed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1D824C" w:themeColor="accent1" w:sz="8" w:space="0"/>
        <w:bottom w:val="single" w:color="1D824C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D824C" w:themeColor="accent1" w:sz="8" w:space="0"/>
        </w:tcBorders>
      </w:tcPr>
    </w:tblStylePr>
    <w:tblStylePr w:type="lastRow">
      <w:rPr>
        <w:b/>
        <w:bCs/>
        <w:color w:val="161616" w:themeColor="text2"/>
        <w14:textFill>
          <w14:solidFill>
            <w14:schemeClr w14:val="tx2"/>
          </w14:solidFill>
        </w14:textFill>
      </w:rPr>
      <w:tblPr/>
      <w:tcPr>
        <w:tcBorders>
          <w:top w:val="single" w:color="1D824C" w:themeColor="accent1" w:sz="8" w:space="0"/>
          <w:bottom w:val="single" w:color="1D824C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D824C" w:themeColor="accent1" w:sz="8" w:space="0"/>
          <w:bottom w:val="single" w:color="1D824C" w:themeColor="accent1" w:sz="8" w:space="0"/>
        </w:tcBorders>
      </w:tcPr>
    </w:tblStylePr>
    <w:tblStylePr w:type="band1Vert">
      <w:tblPr/>
      <w:tcPr>
        <w:shd w:val="clear" w:color="auto" w:fill="B8EFD1" w:themeFill="accent1" w:themeFillTint="3F"/>
      </w:tcPr>
    </w:tblStylePr>
    <w:tblStylePr w:type="band1Horz">
      <w:tblPr/>
      <w:tcPr>
        <w:shd w:val="clear" w:color="auto" w:fill="B8EFD1" w:themeFill="accent1" w:themeFillTint="3F"/>
      </w:tcPr>
    </w:tblStylePr>
  </w:style>
  <w:style w:type="table" w:styleId="186">
    <w:name w:val="Medium List 1 Accent 2"/>
    <w:basedOn w:val="12"/>
    <w:semiHidden/>
    <w:unhideWhenUsed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5556" w:themeColor="accent2" w:sz="8" w:space="0"/>
        <w:bottom w:val="single" w:color="005556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5556" w:themeColor="accent2" w:sz="8" w:space="0"/>
        </w:tcBorders>
      </w:tcPr>
    </w:tblStylePr>
    <w:tblStylePr w:type="lastRow">
      <w:rPr>
        <w:b/>
        <w:bCs/>
        <w:color w:val="161616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5556" w:themeColor="accent2" w:sz="8" w:space="0"/>
          <w:bottom w:val="single" w:color="005556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5556" w:themeColor="accent2" w:sz="8" w:space="0"/>
          <w:bottom w:val="single" w:color="005556" w:themeColor="accent2" w:sz="8" w:space="0"/>
        </w:tcBorders>
      </w:tcPr>
    </w:tblStylePr>
    <w:tblStylePr w:type="band1Vert">
      <w:tblPr/>
      <w:tcPr>
        <w:shd w:val="clear" w:color="auto" w:fill="96FDFE" w:themeFill="accent2" w:themeFillTint="3F"/>
      </w:tcPr>
    </w:tblStylePr>
    <w:tblStylePr w:type="band1Horz">
      <w:tblPr/>
      <w:tcPr>
        <w:shd w:val="clear" w:color="auto" w:fill="96FDFE" w:themeFill="accent2" w:themeFillTint="3F"/>
      </w:tcPr>
    </w:tblStylePr>
  </w:style>
  <w:style w:type="table" w:styleId="187">
    <w:name w:val="Medium List 1 Accent 3"/>
    <w:basedOn w:val="12"/>
    <w:semiHidden/>
    <w:unhideWhenUsed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B11F35" w:themeColor="accent3" w:sz="8" w:space="0"/>
        <w:bottom w:val="single" w:color="B11F3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11F35" w:themeColor="accent3" w:sz="8" w:space="0"/>
        </w:tcBorders>
      </w:tcPr>
    </w:tblStylePr>
    <w:tblStylePr w:type="lastRow">
      <w:rPr>
        <w:b/>
        <w:bCs/>
        <w:color w:val="161616" w:themeColor="text2"/>
        <w14:textFill>
          <w14:solidFill>
            <w14:schemeClr w14:val="tx2"/>
          </w14:solidFill>
        </w14:textFill>
      </w:rPr>
      <w:tblPr/>
      <w:tcPr>
        <w:tcBorders>
          <w:top w:val="single" w:color="B11F35" w:themeColor="accent3" w:sz="8" w:space="0"/>
          <w:bottom w:val="single" w:color="B11F3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11F35" w:themeColor="accent3" w:sz="8" w:space="0"/>
          <w:bottom w:val="single" w:color="B11F35" w:themeColor="accent3" w:sz="8" w:space="0"/>
        </w:tcBorders>
      </w:tcPr>
    </w:tblStylePr>
    <w:tblStylePr w:type="band1Vert">
      <w:tblPr/>
      <w:tcPr>
        <w:shd w:val="clear" w:color="auto" w:fill="F3BFC7" w:themeFill="accent3" w:themeFillTint="3F"/>
      </w:tcPr>
    </w:tblStylePr>
    <w:tblStylePr w:type="band1Horz">
      <w:tblPr/>
      <w:tcPr>
        <w:shd w:val="clear" w:color="auto" w:fill="F3BFC7" w:themeFill="accent3" w:themeFillTint="3F"/>
      </w:tcPr>
    </w:tblStylePr>
  </w:style>
  <w:style w:type="table" w:styleId="188">
    <w:name w:val="Medium List 1 Accent 4"/>
    <w:basedOn w:val="12"/>
    <w:semiHidden/>
    <w:unhideWhenUsed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56628" w:themeColor="accent4" w:sz="8" w:space="0"/>
        <w:bottom w:val="single" w:color="856628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56628" w:themeColor="accent4" w:sz="8" w:space="0"/>
        </w:tcBorders>
      </w:tcPr>
    </w:tblStylePr>
    <w:tblStylePr w:type="lastRow">
      <w:rPr>
        <w:b/>
        <w:bCs/>
        <w:color w:val="161616" w:themeColor="text2"/>
        <w14:textFill>
          <w14:solidFill>
            <w14:schemeClr w14:val="tx2"/>
          </w14:solidFill>
        </w14:textFill>
      </w:rPr>
      <w:tblPr/>
      <w:tcPr>
        <w:tcBorders>
          <w:top w:val="single" w:color="856628" w:themeColor="accent4" w:sz="8" w:space="0"/>
          <w:bottom w:val="single" w:color="856628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56628" w:themeColor="accent4" w:sz="8" w:space="0"/>
          <w:bottom w:val="single" w:color="856628" w:themeColor="accent4" w:sz="8" w:space="0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189">
    <w:name w:val="Medium List 1 Accent 5"/>
    <w:basedOn w:val="12"/>
    <w:semiHidden/>
    <w:unhideWhenUsed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E314C" w:themeColor="accent5" w:sz="8" w:space="0"/>
        <w:bottom w:val="single" w:color="7E314C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E314C" w:themeColor="accent5" w:sz="8" w:space="0"/>
        </w:tcBorders>
      </w:tcPr>
    </w:tblStylePr>
    <w:tblStylePr w:type="lastRow">
      <w:rPr>
        <w:b/>
        <w:bCs/>
        <w:color w:val="161616" w:themeColor="text2"/>
        <w14:textFill>
          <w14:solidFill>
            <w14:schemeClr w14:val="tx2"/>
          </w14:solidFill>
        </w14:textFill>
      </w:rPr>
      <w:tblPr/>
      <w:tcPr>
        <w:tcBorders>
          <w:top w:val="single" w:color="7E314C" w:themeColor="accent5" w:sz="8" w:space="0"/>
          <w:bottom w:val="single" w:color="7E314C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E314C" w:themeColor="accent5" w:sz="8" w:space="0"/>
          <w:bottom w:val="single" w:color="7E314C" w:themeColor="accent5" w:sz="8" w:space="0"/>
        </w:tcBorders>
      </w:tcPr>
    </w:tblStylePr>
    <w:tblStylePr w:type="band1Vert">
      <w:tblPr/>
      <w:tcPr>
        <w:shd w:val="clear" w:color="auto" w:fill="E7C3D0" w:themeFill="accent5" w:themeFillTint="3F"/>
      </w:tcPr>
    </w:tblStylePr>
    <w:tblStylePr w:type="band1Horz">
      <w:tblPr/>
      <w:tcPr>
        <w:shd w:val="clear" w:color="auto" w:fill="E7C3D0" w:themeFill="accent5" w:themeFillTint="3F"/>
      </w:tcPr>
    </w:tblStylePr>
  </w:style>
  <w:style w:type="table" w:styleId="190">
    <w:name w:val="Medium List 1 Accent 6"/>
    <w:basedOn w:val="12"/>
    <w:semiHidden/>
    <w:unhideWhenUsed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6A88" w:themeColor="accent6" w:sz="8" w:space="0"/>
        <w:bottom w:val="single" w:color="4B6A88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6A88" w:themeColor="accent6" w:sz="8" w:space="0"/>
        </w:tcBorders>
      </w:tcPr>
    </w:tblStylePr>
    <w:tblStylePr w:type="lastRow">
      <w:rPr>
        <w:b/>
        <w:bCs/>
        <w:color w:val="161616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6A88" w:themeColor="accent6" w:sz="8" w:space="0"/>
          <w:bottom w:val="single" w:color="4B6A88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6A88" w:themeColor="accent6" w:sz="8" w:space="0"/>
          <w:bottom w:val="single" w:color="4B6A88" w:themeColor="accent6" w:sz="8" w:space="0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191">
    <w:name w:val="Medium List 2"/>
    <w:basedOn w:val="12"/>
    <w:semiHidden/>
    <w:unhideWhenUsed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2">
    <w:name w:val="Medium List 2 Accent 1"/>
    <w:basedOn w:val="12"/>
    <w:semiHidden/>
    <w:unhideWhenUsed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1D824C" w:themeColor="accent1" w:sz="8" w:space="0"/>
        <w:left w:val="single" w:color="1D824C" w:themeColor="accent1" w:sz="8" w:space="0"/>
        <w:bottom w:val="single" w:color="1D824C" w:themeColor="accent1" w:sz="8" w:space="0"/>
        <w:right w:val="single" w:color="1D824C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D824C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D824C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D824C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3">
    <w:name w:val="Medium List 2 Accent 2"/>
    <w:basedOn w:val="12"/>
    <w:semiHidden/>
    <w:unhideWhenUsed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5556" w:themeColor="accent2" w:sz="8" w:space="0"/>
        <w:left w:val="single" w:color="005556" w:themeColor="accent2" w:sz="8" w:space="0"/>
        <w:bottom w:val="single" w:color="005556" w:themeColor="accent2" w:sz="8" w:space="0"/>
        <w:right w:val="single" w:color="005556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555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5556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5556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3"/>
    <w:basedOn w:val="12"/>
    <w:semiHidden/>
    <w:unhideWhenUsed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B11F35" w:themeColor="accent3" w:sz="8" w:space="0"/>
        <w:left w:val="single" w:color="B11F35" w:themeColor="accent3" w:sz="8" w:space="0"/>
        <w:bottom w:val="single" w:color="B11F35" w:themeColor="accent3" w:sz="8" w:space="0"/>
        <w:right w:val="single" w:color="B11F3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11F3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11F3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11F3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4"/>
    <w:basedOn w:val="12"/>
    <w:semiHidden/>
    <w:unhideWhenUsed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56628" w:themeColor="accent4" w:sz="8" w:space="0"/>
        <w:left w:val="single" w:color="856628" w:themeColor="accent4" w:sz="8" w:space="0"/>
        <w:bottom w:val="single" w:color="856628" w:themeColor="accent4" w:sz="8" w:space="0"/>
        <w:right w:val="single" w:color="856628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56628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56628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56628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5"/>
    <w:basedOn w:val="12"/>
    <w:semiHidden/>
    <w:unhideWhenUsed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E314C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E314C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E314C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6"/>
    <w:basedOn w:val="12"/>
    <w:semiHidden/>
    <w:unhideWhenUsed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6A88" w:themeColor="accent6" w:sz="8" w:space="0"/>
        <w:left w:val="single" w:color="4B6A88" w:themeColor="accent6" w:sz="8" w:space="0"/>
        <w:bottom w:val="single" w:color="4B6A88" w:themeColor="accent6" w:sz="8" w:space="0"/>
        <w:right w:val="single" w:color="4B6A88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6A88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6A88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6A88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Grid 1"/>
    <w:basedOn w:val="12"/>
    <w:semiHidden/>
    <w:unhideWhenUsed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99">
    <w:name w:val="Medium Grid 1 Accent 1"/>
    <w:basedOn w:val="12"/>
    <w:semiHidden/>
    <w:unhideWhenUsed/>
    <w:uiPriority w:val="67"/>
    <w:tblPr>
      <w:tblBorders>
        <w:top w:val="single" w:color="2DCA76" w:themeColor="accent1" w:themeTint="BF" w:sz="8" w:space="0"/>
        <w:left w:val="single" w:color="2DCA76" w:themeColor="accent1" w:themeTint="BF" w:sz="8" w:space="0"/>
        <w:bottom w:val="single" w:color="2DCA76" w:themeColor="accent1" w:themeTint="BF" w:sz="8" w:space="0"/>
        <w:right w:val="single" w:color="2DCA76" w:themeColor="accent1" w:themeTint="BF" w:sz="8" w:space="0"/>
        <w:insideH w:val="single" w:color="2DCA76" w:themeColor="accent1" w:themeTint="BF" w:sz="8" w:space="0"/>
        <w:insideV w:val="single" w:color="2DCA76" w:themeColor="accent1" w:themeTint="BF" w:sz="8" w:space="0"/>
      </w:tblBorders>
    </w:tblPr>
    <w:tcPr>
      <w:shd w:val="clear" w:color="auto" w:fill="B8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2DCA76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0DFA3" w:themeFill="accent1" w:themeFillTint="7F"/>
      </w:tcPr>
    </w:tblStylePr>
    <w:tblStylePr w:type="band1Horz">
      <w:tblPr/>
      <w:tcPr>
        <w:shd w:val="clear" w:color="auto" w:fill="70DFA3" w:themeFill="accent1" w:themeFillTint="7F"/>
      </w:tcPr>
    </w:tblStylePr>
  </w:style>
  <w:style w:type="table" w:styleId="200">
    <w:name w:val="Medium Grid 1 Accent 2"/>
    <w:basedOn w:val="12"/>
    <w:semiHidden/>
    <w:unhideWhenUsed/>
    <w:uiPriority w:val="67"/>
    <w:tblPr>
      <w:tblBorders>
        <w:top w:val="single" w:color="00BEC0" w:themeColor="accent2" w:themeTint="BF" w:sz="8" w:space="0"/>
        <w:left w:val="single" w:color="00BEC0" w:themeColor="accent2" w:themeTint="BF" w:sz="8" w:space="0"/>
        <w:bottom w:val="single" w:color="00BEC0" w:themeColor="accent2" w:themeTint="BF" w:sz="8" w:space="0"/>
        <w:right w:val="single" w:color="00BEC0" w:themeColor="accent2" w:themeTint="BF" w:sz="8" w:space="0"/>
        <w:insideH w:val="single" w:color="00BEC0" w:themeColor="accent2" w:themeTint="BF" w:sz="8" w:space="0"/>
        <w:insideV w:val="single" w:color="00BEC0" w:themeColor="accent2" w:themeTint="BF" w:sz="8" w:space="0"/>
      </w:tblBorders>
    </w:tblPr>
    <w:tcPr>
      <w:shd w:val="clear" w:color="auto" w:fill="96FDF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BEC0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201">
    <w:name w:val="Medium Grid 1 Accent 3"/>
    <w:basedOn w:val="12"/>
    <w:semiHidden/>
    <w:unhideWhenUsed/>
    <w:uiPriority w:val="67"/>
    <w:tblPr>
      <w:tblBorders>
        <w:top w:val="single" w:color="DD3E56" w:themeColor="accent3" w:themeTint="BF" w:sz="8" w:space="0"/>
        <w:left w:val="single" w:color="DD3E56" w:themeColor="accent3" w:themeTint="BF" w:sz="8" w:space="0"/>
        <w:bottom w:val="single" w:color="DD3E56" w:themeColor="accent3" w:themeTint="BF" w:sz="8" w:space="0"/>
        <w:right w:val="single" w:color="DD3E56" w:themeColor="accent3" w:themeTint="BF" w:sz="8" w:space="0"/>
        <w:insideH w:val="single" w:color="DD3E56" w:themeColor="accent3" w:themeTint="BF" w:sz="8" w:space="0"/>
        <w:insideV w:val="single" w:color="DD3E56" w:themeColor="accent3" w:themeTint="BF" w:sz="8" w:space="0"/>
      </w:tblBorders>
    </w:tblPr>
    <w:tcPr>
      <w:shd w:val="clear" w:color="auto" w:fill="F3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D3E56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F8E" w:themeFill="accent3" w:themeFillTint="7F"/>
      </w:tcPr>
    </w:tblStylePr>
    <w:tblStylePr w:type="band1Horz">
      <w:tblPr/>
      <w:tcPr>
        <w:shd w:val="clear" w:color="auto" w:fill="E87F8E" w:themeFill="accent3" w:themeFillTint="7F"/>
      </w:tcPr>
    </w:tblStylePr>
  </w:style>
  <w:style w:type="table" w:styleId="202">
    <w:name w:val="Medium Grid 1 Accent 4"/>
    <w:basedOn w:val="12"/>
    <w:semiHidden/>
    <w:unhideWhenUsed/>
    <w:uiPriority w:val="67"/>
    <w:tblPr>
      <w:tblBorders>
        <w:top w:val="single" w:color="C4973C" w:themeColor="accent4" w:themeTint="BF" w:sz="8" w:space="0"/>
        <w:left w:val="single" w:color="C4973C" w:themeColor="accent4" w:themeTint="BF" w:sz="8" w:space="0"/>
        <w:bottom w:val="single" w:color="C4973C" w:themeColor="accent4" w:themeTint="BF" w:sz="8" w:space="0"/>
        <w:right w:val="single" w:color="C4973C" w:themeColor="accent4" w:themeTint="BF" w:sz="8" w:space="0"/>
        <w:insideH w:val="single" w:color="C4973C" w:themeColor="accent4" w:themeTint="BF" w:sz="8" w:space="0"/>
        <w:insideV w:val="single" w:color="C4973C" w:themeColor="accent4" w:themeTint="BF" w:sz="8" w:space="0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4973C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203">
    <w:name w:val="Medium Grid 1 Accent 5"/>
    <w:basedOn w:val="12"/>
    <w:semiHidden/>
    <w:unhideWhenUsed/>
    <w:uiPriority w:val="67"/>
    <w:tblPr>
      <w:tblBorders>
        <w:top w:val="single" w:color="B84A71" w:themeColor="accent5" w:themeTint="BF" w:sz="8" w:space="0"/>
        <w:left w:val="single" w:color="B84A71" w:themeColor="accent5" w:themeTint="BF" w:sz="8" w:space="0"/>
        <w:bottom w:val="single" w:color="B84A71" w:themeColor="accent5" w:themeTint="BF" w:sz="8" w:space="0"/>
        <w:right w:val="single" w:color="B84A71" w:themeColor="accent5" w:themeTint="BF" w:sz="8" w:space="0"/>
        <w:insideH w:val="single" w:color="B84A71" w:themeColor="accent5" w:themeTint="BF" w:sz="8" w:space="0"/>
        <w:insideV w:val="single" w:color="B84A71" w:themeColor="accent5" w:themeTint="BF" w:sz="8" w:space="0"/>
      </w:tblBorders>
    </w:tblPr>
    <w:tcPr>
      <w:shd w:val="clear" w:color="auto" w:fill="E7C3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84A71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204">
    <w:name w:val="Medium Grid 1 Accent 6"/>
    <w:basedOn w:val="12"/>
    <w:semiHidden/>
    <w:unhideWhenUsed/>
    <w:uiPriority w:val="67"/>
    <w:tblPr>
      <w:tblBorders>
        <w:top w:val="single" w:color="6E8FAF" w:themeColor="accent6" w:themeTint="BF" w:sz="8" w:space="0"/>
        <w:left w:val="single" w:color="6E8FAF" w:themeColor="accent6" w:themeTint="BF" w:sz="8" w:space="0"/>
        <w:bottom w:val="single" w:color="6E8FAF" w:themeColor="accent6" w:themeTint="BF" w:sz="8" w:space="0"/>
        <w:right w:val="single" w:color="6E8FAF" w:themeColor="accent6" w:themeTint="BF" w:sz="8" w:space="0"/>
        <w:insideH w:val="single" w:color="6E8FAF" w:themeColor="accent6" w:themeTint="BF" w:sz="8" w:space="0"/>
        <w:insideV w:val="single" w:color="6E8FAF" w:themeColor="accent6" w:themeTint="BF" w:sz="8" w:space="0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6E8FAF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B4CA" w:themeFill="accent6" w:themeFillTint="7F"/>
      </w:tcPr>
    </w:tblStylePr>
    <w:tblStylePr w:type="band1Horz">
      <w:tblPr/>
      <w:tcPr>
        <w:shd w:val="clear" w:color="auto" w:fill="9FB4CA" w:themeFill="accent6" w:themeFillTint="7F"/>
      </w:tcPr>
    </w:tblStylePr>
  </w:style>
  <w:style w:type="table" w:styleId="205">
    <w:name w:val="Medium Grid 2"/>
    <w:basedOn w:val="12"/>
    <w:semiHidden/>
    <w:unhideWhenUsed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6">
    <w:name w:val="Medium Grid 2 Accent 1"/>
    <w:basedOn w:val="12"/>
    <w:semiHidden/>
    <w:unhideWhenUsed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1D824C" w:themeColor="accent1" w:sz="8" w:space="0"/>
        <w:left w:val="single" w:color="1D824C" w:themeColor="accent1" w:sz="8" w:space="0"/>
        <w:bottom w:val="single" w:color="1D824C" w:themeColor="accent1" w:sz="8" w:space="0"/>
        <w:right w:val="single" w:color="1D824C" w:themeColor="accent1" w:sz="8" w:space="0"/>
        <w:insideH w:val="single" w:color="1D824C" w:themeColor="accent1" w:sz="8" w:space="0"/>
        <w:insideV w:val="single" w:color="1D824C" w:themeColor="accent1" w:sz="8" w:space="0"/>
      </w:tblBorders>
    </w:tblPr>
    <w:tcPr>
      <w:shd w:val="clear" w:color="auto" w:fill="B8EFD1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2F8ED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70DFA3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0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7">
    <w:name w:val="Medium Grid 2 Accent 2"/>
    <w:basedOn w:val="12"/>
    <w:semiHidden/>
    <w:unhideWhenUsed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5556" w:themeColor="accent2" w:sz="8" w:space="0"/>
        <w:left w:val="single" w:color="005556" w:themeColor="accent2" w:sz="8" w:space="0"/>
        <w:bottom w:val="single" w:color="005556" w:themeColor="accent2" w:sz="8" w:space="0"/>
        <w:right w:val="single" w:color="005556" w:themeColor="accent2" w:sz="8" w:space="0"/>
        <w:insideH w:val="single" w:color="005556" w:themeColor="accent2" w:sz="8" w:space="0"/>
        <w:insideV w:val="single" w:color="005556" w:themeColor="accent2" w:sz="8" w:space="0"/>
      </w:tblBorders>
    </w:tblPr>
    <w:tcPr>
      <w:shd w:val="clear" w:color="auto" w:fill="96FDFE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8">
    <w:name w:val="Medium Grid 2 Accent 3"/>
    <w:basedOn w:val="12"/>
    <w:semiHidden/>
    <w:unhideWhenUsed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B11F35" w:themeColor="accent3" w:sz="8" w:space="0"/>
        <w:left w:val="single" w:color="B11F35" w:themeColor="accent3" w:sz="8" w:space="0"/>
        <w:bottom w:val="single" w:color="B11F35" w:themeColor="accent3" w:sz="8" w:space="0"/>
        <w:right w:val="single" w:color="B11F35" w:themeColor="accent3" w:sz="8" w:space="0"/>
        <w:insideH w:val="single" w:color="B11F35" w:themeColor="accent3" w:sz="8" w:space="0"/>
        <w:insideV w:val="single" w:color="B11F35" w:themeColor="accent3" w:sz="8" w:space="0"/>
      </w:tblBorders>
    </w:tblPr>
    <w:tcPr>
      <w:shd w:val="clear" w:color="auto" w:fill="F3BFC7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CBD1" w:themeFill="accent3" w:themeFillTint="33"/>
      </w:tcPr>
    </w:tblStylePr>
    <w:tblStylePr w:type="band1Vert">
      <w:tblPr/>
      <w:tcPr>
        <w:shd w:val="clear" w:color="auto" w:fill="E87F8E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E87F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9">
    <w:name w:val="Medium Grid 2 Accent 4"/>
    <w:basedOn w:val="12"/>
    <w:semiHidden/>
    <w:unhideWhenUsed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56628" w:themeColor="accent4" w:sz="8" w:space="0"/>
        <w:left w:val="single" w:color="856628" w:themeColor="accent4" w:sz="8" w:space="0"/>
        <w:bottom w:val="single" w:color="856628" w:themeColor="accent4" w:sz="8" w:space="0"/>
        <w:right w:val="single" w:color="856628" w:themeColor="accent4" w:sz="8" w:space="0"/>
        <w:insideH w:val="single" w:color="856628" w:themeColor="accent4" w:sz="8" w:space="0"/>
        <w:insideV w:val="single" w:color="856628" w:themeColor="accent4" w:sz="8" w:space="0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B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0">
    <w:name w:val="Medium Grid 2 Accent 5"/>
    <w:basedOn w:val="12"/>
    <w:semiHidden/>
    <w:unhideWhenUsed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  <w:insideH w:val="single" w:color="7E314C" w:themeColor="accent5" w:sz="8" w:space="0"/>
        <w:insideV w:val="single" w:color="7E314C" w:themeColor="accent5" w:sz="8" w:space="0"/>
      </w:tblBorders>
    </w:tblPr>
    <w:tcPr>
      <w:shd w:val="clear" w:color="auto" w:fill="E7C3D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1">
    <w:name w:val="Medium Grid 2 Accent 6"/>
    <w:basedOn w:val="12"/>
    <w:semiHidden/>
    <w:unhideWhenUsed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6A88" w:themeColor="accent6" w:sz="8" w:space="0"/>
        <w:left w:val="single" w:color="4B6A88" w:themeColor="accent6" w:sz="8" w:space="0"/>
        <w:bottom w:val="single" w:color="4B6A88" w:themeColor="accent6" w:sz="8" w:space="0"/>
        <w:right w:val="single" w:color="4B6A88" w:themeColor="accent6" w:sz="8" w:space="0"/>
        <w:insideH w:val="single" w:color="4B6A88" w:themeColor="accent6" w:sz="8" w:space="0"/>
        <w:insideV w:val="single" w:color="4B6A88" w:themeColor="accent6" w:sz="8" w:space="0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FB4CA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9F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3"/>
    <w:basedOn w:val="12"/>
    <w:semiHidden/>
    <w:unhideWhenUsed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213">
    <w:name w:val="Medium Grid 3 Accent 1"/>
    <w:basedOn w:val="12"/>
    <w:semiHidden/>
    <w:unhideWhenUsed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8EFD1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0DFA3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0DFA3" w:themeFill="accent1" w:themeFillTint="7F"/>
      </w:tcPr>
    </w:tblStylePr>
  </w:style>
  <w:style w:type="table" w:styleId="214">
    <w:name w:val="Medium Grid 3 Accent 2"/>
    <w:basedOn w:val="12"/>
    <w:semiHidden/>
    <w:unhideWhenUsed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96FDFE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2BFCFF" w:themeFill="accent2" w:themeFillTint="7F"/>
      </w:tcPr>
    </w:tblStylePr>
  </w:style>
  <w:style w:type="table" w:styleId="215">
    <w:name w:val="Medium Grid 3 Accent 3"/>
    <w:basedOn w:val="12"/>
    <w:semiHidden/>
    <w:unhideWhenUsed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BFC7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7F8E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E87F8E" w:themeFill="accent3" w:themeFillTint="7F"/>
      </w:tcPr>
    </w:tblStylePr>
  </w:style>
  <w:style w:type="table" w:styleId="216">
    <w:name w:val="Medium Grid 3 Accent 4"/>
    <w:basedOn w:val="12"/>
    <w:semiHidden/>
    <w:unhideWhenUsed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8BA7D" w:themeFill="accent4" w:themeFillTint="7F"/>
      </w:tcPr>
    </w:tblStylePr>
  </w:style>
  <w:style w:type="table" w:styleId="217">
    <w:name w:val="Medium Grid 3 Accent 5"/>
    <w:basedOn w:val="12"/>
    <w:semiHidden/>
    <w:unhideWhenUsed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7C3D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086A0" w:themeFill="accent5" w:themeFillTint="7F"/>
      </w:tcPr>
    </w:tblStylePr>
  </w:style>
  <w:style w:type="table" w:styleId="218">
    <w:name w:val="Medium Grid 3 Accent 6"/>
    <w:basedOn w:val="12"/>
    <w:semiHidden/>
    <w:unhideWhenUsed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FB4CA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9FB4CA" w:themeFill="accent6" w:themeFillTint="7F"/>
      </w:tcPr>
    </w:tblStylePr>
  </w:style>
  <w:style w:type="table" w:styleId="219">
    <w:name w:val="Dark List"/>
    <w:basedOn w:val="12"/>
    <w:semiHidden/>
    <w:unhideWhenUsed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220">
    <w:name w:val="Dark List Accent 1"/>
    <w:basedOn w:val="12"/>
    <w:semiHidden/>
    <w:unhideWhenUsed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221">
    <w:name w:val="Dark List Accent 2"/>
    <w:basedOn w:val="12"/>
    <w:semiHidden/>
    <w:unhideWhenUsed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222">
    <w:name w:val="Dark List Accent 3"/>
    <w:basedOn w:val="12"/>
    <w:semiHidden/>
    <w:unhideWhenUsed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223">
    <w:name w:val="Dark List Accent 4"/>
    <w:basedOn w:val="12"/>
    <w:semiHidden/>
    <w:unhideWhenUsed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2321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34C1D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34C1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D" w:themeFill="accent4" w:themeFillShade="BF"/>
      </w:tcPr>
    </w:tblStylePr>
  </w:style>
  <w:style w:type="table" w:styleId="224">
    <w:name w:val="Dark List Accent 5"/>
    <w:basedOn w:val="12"/>
    <w:semiHidden/>
    <w:unhideWhenUsed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225">
    <w:name w:val="Dark List Accent 6"/>
    <w:basedOn w:val="12"/>
    <w:semiHidden/>
    <w:unhideWhenUsed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table" w:styleId="226">
    <w:name w:val="Colorful Shading"/>
    <w:basedOn w:val="12"/>
    <w:semiHidden/>
    <w:unhideWhenUsed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5556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555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27">
    <w:name w:val="Colorful Shading Accent 1"/>
    <w:basedOn w:val="12"/>
    <w:semiHidden/>
    <w:unhideWhenUsed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5556" w:themeColor="accent2" w:sz="24" w:space="0"/>
        <w:left w:val="single" w:color="1D824C" w:themeColor="accent1" w:sz="4" w:space="0"/>
        <w:bottom w:val="single" w:color="1D824C" w:themeColor="accent1" w:sz="4" w:space="0"/>
        <w:right w:val="single" w:color="1D824C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F8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555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70DFA3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28">
    <w:name w:val="Colorful Shading Accent 2"/>
    <w:basedOn w:val="12"/>
    <w:semiHidden/>
    <w:unhideWhenUsed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5556" w:themeColor="accent2" w:sz="24" w:space="0"/>
        <w:left w:val="single" w:color="005556" w:themeColor="accent2" w:sz="4" w:space="0"/>
        <w:bottom w:val="single" w:color="005556" w:themeColor="accent2" w:sz="4" w:space="0"/>
        <w:right w:val="single" w:color="005556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555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29">
    <w:name w:val="Colorful Shading Accent 3"/>
    <w:basedOn w:val="12"/>
    <w:semiHidden/>
    <w:unhideWhenUsed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56628" w:themeColor="accent4" w:sz="24" w:space="0"/>
        <w:left w:val="single" w:color="B11F35" w:themeColor="accent3" w:sz="4" w:space="0"/>
        <w:bottom w:val="single" w:color="B11F35" w:themeColor="accent3" w:sz="4" w:space="0"/>
        <w:right w:val="single" w:color="B11F3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56628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C98A4" w:themeFill="accent3" w:themeFillTint="66"/>
      </w:tcPr>
    </w:tblStylePr>
    <w:tblStylePr w:type="band1Horz">
      <w:tblPr/>
      <w:tcPr>
        <w:shd w:val="clear" w:color="auto" w:fill="E87F8E" w:themeFill="accent3" w:themeFillTint="7F"/>
      </w:tcPr>
    </w:tblStylePr>
  </w:style>
  <w:style w:type="table" w:styleId="230">
    <w:name w:val="Colorful Shading Accent 4"/>
    <w:basedOn w:val="12"/>
    <w:semiHidden/>
    <w:unhideWhenUsed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B11F35" w:themeColor="accent3" w:sz="24" w:space="0"/>
        <w:left w:val="single" w:color="856628" w:themeColor="accent4" w:sz="4" w:space="0"/>
        <w:bottom w:val="single" w:color="856628" w:themeColor="accent4" w:sz="4" w:space="0"/>
        <w:right w:val="single" w:color="856628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11F3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F3D17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F3D17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7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1">
    <w:name w:val="Colorful Shading Accent 5"/>
    <w:basedOn w:val="12"/>
    <w:semiHidden/>
    <w:unhideWhenUsed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6A88" w:themeColor="accent6" w:sz="24" w:space="0"/>
        <w:left w:val="single" w:color="7E314C" w:themeColor="accent5" w:sz="4" w:space="0"/>
        <w:bottom w:val="single" w:color="7E314C" w:themeColor="accent5" w:sz="4" w:space="0"/>
        <w:right w:val="single" w:color="7E314C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6A88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2">
    <w:name w:val="Colorful Shading Accent 6"/>
    <w:basedOn w:val="12"/>
    <w:semiHidden/>
    <w:unhideWhenUsed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E314C" w:themeColor="accent5" w:sz="24" w:space="0"/>
        <w:left w:val="single" w:color="4B6A88" w:themeColor="accent6" w:sz="4" w:space="0"/>
        <w:bottom w:val="single" w:color="4B6A88" w:themeColor="accent6" w:sz="4" w:space="0"/>
        <w:right w:val="single" w:color="4B6A88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E314C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C3F51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3F51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FB4CA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3">
    <w:name w:val="Colorful List"/>
    <w:basedOn w:val="12"/>
    <w:semiHidden/>
    <w:unhideWhenUsed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004344" w:themeFill="accent2" w:themeFillShade="CC"/>
      </w:tcPr>
    </w:tblStylePr>
    <w:tblStylePr w:type="lastRow">
      <w:rPr>
        <w:b/>
        <w:bCs/>
        <w:color w:val="004445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34">
    <w:name w:val="Colorful List Accent 1"/>
    <w:basedOn w:val="12"/>
    <w:semiHidden/>
    <w:unhideWhenUsed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2F8ED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004344" w:themeFill="accent2" w:themeFillShade="CC"/>
      </w:tcPr>
    </w:tblStylePr>
    <w:tblStylePr w:type="lastRow">
      <w:rPr>
        <w:b/>
        <w:bCs/>
        <w:color w:val="004445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235">
    <w:name w:val="Colorful List Accent 2"/>
    <w:basedOn w:val="12"/>
    <w:semiHidden/>
    <w:unhideWhenUsed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004344" w:themeFill="accent2" w:themeFillShade="CC"/>
      </w:tcPr>
    </w:tblStylePr>
    <w:tblStylePr w:type="lastRow">
      <w:rPr>
        <w:b/>
        <w:bCs/>
        <w:color w:val="004445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E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236">
    <w:name w:val="Colorful List Accent 3"/>
    <w:basedOn w:val="12"/>
    <w:semiHidden/>
    <w:unhideWhenUsed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A511F" w:themeFill="accent4" w:themeFillShade="CC"/>
      </w:tcPr>
    </w:tblStylePr>
    <w:tblStylePr w:type="lastRow">
      <w:rPr>
        <w:b/>
        <w:bCs/>
        <w:color w:val="6A522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BFC7" w:themeFill="accent3" w:themeFillTint="3F"/>
      </w:tcPr>
    </w:tblStylePr>
    <w:tblStylePr w:type="band1Horz">
      <w:tblPr/>
      <w:tcPr>
        <w:shd w:val="clear" w:color="auto" w:fill="F5CBD1" w:themeFill="accent3" w:themeFillTint="33"/>
      </w:tcPr>
    </w:tblStylePr>
  </w:style>
  <w:style w:type="table" w:styleId="237">
    <w:name w:val="Colorful List Accent 4"/>
    <w:basedOn w:val="12"/>
    <w:semiHidden/>
    <w:unhideWhenUsed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8D182A" w:themeFill="accent3" w:themeFillShade="CC"/>
      </w:tcPr>
    </w:tblStylePr>
    <w:tblStylePr w:type="lastRow">
      <w:rPr>
        <w:b/>
        <w:bCs/>
        <w:color w:val="8E192A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B" w:themeFill="accent4" w:themeFillTint="33"/>
      </w:tcPr>
    </w:tblStylePr>
  </w:style>
  <w:style w:type="table" w:styleId="238">
    <w:name w:val="Colorful List Accent 5"/>
    <w:basedOn w:val="12"/>
    <w:semiHidden/>
    <w:unhideWhenUsed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B546C" w:themeFill="accent6" w:themeFillShade="CC"/>
      </w:tcPr>
    </w:tblStylePr>
    <w:tblStylePr w:type="lastRow">
      <w:rPr>
        <w:b/>
        <w:bCs/>
        <w:color w:val="3C556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D0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239">
    <w:name w:val="Colorful List Accent 6"/>
    <w:basedOn w:val="12"/>
    <w:semiHidden/>
    <w:unhideWhenUsed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4273C" w:themeFill="accent5" w:themeFillShade="CC"/>
      </w:tcPr>
    </w:tblStylePr>
    <w:tblStylePr w:type="lastRow">
      <w:rPr>
        <w:b/>
        <w:bCs/>
        <w:color w:val="65273D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240">
    <w:name w:val="Colorful Grid"/>
    <w:basedOn w:val="12"/>
    <w:semiHidden/>
    <w:unhideWhenUsed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41">
    <w:name w:val="Colorful Grid Accent 1"/>
    <w:basedOn w:val="12"/>
    <w:semiHidden/>
    <w:unhideWhenUsed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70DFA3" w:themeFill="accent1" w:themeFillTint="7F"/>
      </w:tcPr>
    </w:tblStylePr>
    <w:tblStylePr w:type="band1Horz">
      <w:tblPr/>
      <w:tcPr>
        <w:shd w:val="clear" w:color="auto" w:fill="70DFA3" w:themeFill="accent1" w:themeFillTint="7F"/>
      </w:tcPr>
    </w:tblStylePr>
  </w:style>
  <w:style w:type="table" w:styleId="242">
    <w:name w:val="Colorful Grid Accent 2"/>
    <w:basedOn w:val="12"/>
    <w:semiHidden/>
    <w:unhideWhenUsed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243">
    <w:name w:val="Colorful Grid Accent 3"/>
    <w:basedOn w:val="12"/>
    <w:semiHidden/>
    <w:unhideWhenUsed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5CBD1" w:themeFill="accent3" w:themeFillTint="33"/>
    </w:tcPr>
    <w:tblStylePr w:type="firstRow">
      <w:rPr>
        <w:b/>
        <w:bCs/>
      </w:rPr>
      <w:tblPr/>
      <w:tcPr>
        <w:shd w:val="clear" w:color="auto" w:fill="EC98A4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C98A4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F8E" w:themeFill="accent3" w:themeFillTint="7F"/>
      </w:tcPr>
    </w:tblStylePr>
    <w:tblStylePr w:type="band1Horz">
      <w:tblPr/>
      <w:tcPr>
        <w:shd w:val="clear" w:color="auto" w:fill="E87F8E" w:themeFill="accent3" w:themeFillTint="7F"/>
      </w:tcPr>
    </w:tblStylePr>
  </w:style>
  <w:style w:type="table" w:styleId="244">
    <w:name w:val="Colorful Grid Accent 4"/>
    <w:basedOn w:val="12"/>
    <w:semiHidden/>
    <w:unhideWhenUsed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FE3CB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634C1D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634C1D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245">
    <w:name w:val="Colorful Grid Accent 5"/>
    <w:basedOn w:val="12"/>
    <w:semiHidden/>
    <w:unhideWhenUsed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246">
    <w:name w:val="Colorful Grid Accent 6"/>
    <w:basedOn w:val="12"/>
    <w:semiHidden/>
    <w:unhideWhenUsed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FB4CA" w:themeFill="accent6" w:themeFillTint="7F"/>
      </w:tcPr>
    </w:tblStylePr>
    <w:tblStylePr w:type="band1Horz">
      <w:tblPr/>
      <w:tcPr>
        <w:shd w:val="clear" w:color="auto" w:fill="9FB4CA" w:themeFill="accent6" w:themeFillTint="7F"/>
      </w:tcPr>
    </w:tblStylePr>
  </w:style>
  <w:style w:type="character" w:customStyle="1" w:styleId="247">
    <w:name w:val="Texto de macro Char"/>
    <w:basedOn w:val="11"/>
    <w:link w:val="81"/>
    <w:semiHidden/>
    <w:uiPriority w:val="99"/>
    <w:rPr>
      <w:rFonts w:ascii="Consolas" w:hAnsi="Consolas"/>
      <w:b/>
      <w:color w:val="0F4126" w:themeColor="accent1" w:themeShade="80"/>
      <w:szCs w:val="20"/>
    </w:rPr>
  </w:style>
  <w:style w:type="character" w:customStyle="1" w:styleId="248">
    <w:name w:val="Título Char"/>
    <w:basedOn w:val="11"/>
    <w:link w:val="138"/>
    <w:uiPriority w:val="1"/>
    <w:rPr>
      <w:rFonts w:asciiTheme="majorHAnsi" w:hAnsiTheme="majorHAnsi" w:eastAsiaTheme="majorEastAsia" w:cstheme="majorBidi"/>
      <w:caps/>
      <w:kern w:val="28"/>
      <w:sz w:val="70"/>
      <w:szCs w:val="56"/>
    </w:rPr>
  </w:style>
  <w:style w:type="character" w:customStyle="1" w:styleId="249">
    <w:name w:val="Cabeçalho Char"/>
    <w:basedOn w:val="11"/>
    <w:link w:val="39"/>
    <w:uiPriority w:val="99"/>
  </w:style>
  <w:style w:type="character" w:customStyle="1" w:styleId="250">
    <w:name w:val="Rodapé Char"/>
    <w:basedOn w:val="11"/>
    <w:link w:val="36"/>
    <w:uiPriority w:val="99"/>
  </w:style>
  <w:style w:type="character" w:styleId="251">
    <w:name w:val="Placeholder Text"/>
    <w:basedOn w:val="11"/>
    <w:semiHidden/>
    <w:uiPriority w:val="99"/>
    <w:rPr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52">
    <w:name w:val="Informações de contato"/>
    <w:basedOn w:val="1"/>
    <w:qFormat/>
    <w:uiPriority w:val="3"/>
    <w:pPr>
      <w:jc w:val="center"/>
    </w:pPr>
  </w:style>
  <w:style w:type="character" w:customStyle="1" w:styleId="253">
    <w:name w:val="Título 1 Char"/>
    <w:basedOn w:val="11"/>
    <w:link w:val="2"/>
    <w:uiPriority w:val="9"/>
    <w:rPr>
      <w:rFonts w:asciiTheme="majorHAnsi" w:hAnsiTheme="majorHAnsi" w:eastAsiaTheme="majorEastAsia" w:cstheme="majorBidi"/>
      <w:b/>
      <w:caps/>
      <w:color w:val="262626" w:themeColor="text1" w:themeTint="D9"/>
      <w:sz w:val="28"/>
      <w:szCs w:val="32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4">
    <w:name w:val="Título 2 Char"/>
    <w:basedOn w:val="11"/>
    <w:link w:val="3"/>
    <w:uiPriority w:val="9"/>
    <w:rPr>
      <w:rFonts w:eastAsiaTheme="majorEastAsia" w:cstheme="majorBidi"/>
      <w:b/>
      <w:caps/>
      <w:color w:val="1D824C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55">
    <w:name w:val="Título 3 Char"/>
    <w:basedOn w:val="11"/>
    <w:link w:val="4"/>
    <w:uiPriority w:val="9"/>
    <w:rPr>
      <w:rFonts w:eastAsiaTheme="majorEastAsia" w:cstheme="majorBidi"/>
      <w:b/>
      <w:caps/>
      <w:szCs w:val="24"/>
    </w:rPr>
  </w:style>
  <w:style w:type="character" w:customStyle="1" w:styleId="256">
    <w:name w:val="Subtle Reference"/>
    <w:basedOn w:val="11"/>
    <w:qFormat/>
    <w:uiPriority w:val="10"/>
    <w:rPr>
      <w:b/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7">
    <w:name w:val="Título 4 Char"/>
    <w:basedOn w:val="11"/>
    <w:link w:val="5"/>
    <w:semiHidden/>
    <w:uiPriority w:val="9"/>
    <w:rPr>
      <w:rFonts w:asciiTheme="majorHAnsi" w:hAnsiTheme="majorHAnsi" w:eastAsiaTheme="majorEastAsia" w:cstheme="majorBidi"/>
      <w:i/>
      <w:iCs/>
      <w:color w:val="166239" w:themeColor="accent1" w:themeShade="BF"/>
    </w:rPr>
  </w:style>
  <w:style w:type="character" w:customStyle="1" w:styleId="258">
    <w:name w:val="Título 8 Char"/>
    <w:basedOn w:val="11"/>
    <w:link w:val="9"/>
    <w:semiHidden/>
    <w:uiPriority w:val="9"/>
    <w:rPr>
      <w:rFonts w:asciiTheme="majorHAnsi" w:hAnsiTheme="majorHAnsi" w:eastAsiaTheme="majorEastAsia" w:cstheme="majorBidi"/>
      <w:b/>
      <w:color w:val="auto"/>
      <w:szCs w:val="21"/>
    </w:rPr>
  </w:style>
  <w:style w:type="character" w:customStyle="1" w:styleId="259">
    <w:name w:val="Título 9 Char"/>
    <w:basedOn w:val="11"/>
    <w:link w:val="10"/>
    <w:semiHidden/>
    <w:uiPriority w:val="9"/>
    <w:rPr>
      <w:rFonts w:asciiTheme="majorHAnsi" w:hAnsiTheme="majorHAnsi" w:eastAsiaTheme="majorEastAsia" w:cstheme="majorBidi"/>
      <w:b/>
      <w:i/>
      <w:iCs/>
      <w:color w:val="auto"/>
      <w:szCs w:val="21"/>
    </w:rPr>
  </w:style>
  <w:style w:type="paragraph" w:customStyle="1" w:styleId="260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styleId="261">
    <w:name w:val="Quote"/>
    <w:basedOn w:val="1"/>
    <w:next w:val="1"/>
    <w:link w:val="262"/>
    <w:semiHidden/>
    <w:unhideWhenUsed/>
    <w:uiPriority w:val="29"/>
    <w:pPr>
      <w:spacing w:before="20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62">
    <w:name w:val="Citação Char"/>
    <w:basedOn w:val="11"/>
    <w:link w:val="261"/>
    <w:semiHidden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63">
    <w:name w:val="Intense Quote"/>
    <w:basedOn w:val="1"/>
    <w:next w:val="1"/>
    <w:link w:val="264"/>
    <w:semiHidden/>
    <w:unhideWhenUsed/>
    <w:uiPriority w:val="30"/>
    <w:pPr>
      <w:pBdr>
        <w:top w:val="single" w:color="1D824C" w:themeColor="accent1" w:sz="4" w:space="10"/>
        <w:bottom w:val="single" w:color="1D824C" w:themeColor="accent1" w:sz="4" w:space="10"/>
      </w:pBdr>
      <w:spacing w:before="360" w:after="360"/>
      <w:jc w:val="center"/>
    </w:pPr>
    <w:rPr>
      <w:i/>
      <w:iCs/>
      <w:color w:val="1D824C" w:themeColor="accent1"/>
      <w14:textFill>
        <w14:solidFill>
          <w14:schemeClr w14:val="accent1"/>
        </w14:solidFill>
      </w14:textFill>
    </w:rPr>
  </w:style>
  <w:style w:type="character" w:customStyle="1" w:styleId="264">
    <w:name w:val="Citação Intensa Char"/>
    <w:basedOn w:val="11"/>
    <w:link w:val="263"/>
    <w:semiHidden/>
    <w:uiPriority w:val="30"/>
    <w:rPr>
      <w:i/>
      <w:iCs/>
      <w:color w:val="1D824C" w:themeColor="accent1"/>
      <w14:textFill>
        <w14:solidFill>
          <w14:schemeClr w14:val="accent1"/>
        </w14:solidFill>
      </w14:textFill>
    </w:rPr>
  </w:style>
  <w:style w:type="character" w:customStyle="1" w:styleId="265">
    <w:name w:val="Book Title"/>
    <w:basedOn w:val="11"/>
    <w:semiHidden/>
    <w:unhideWhenUsed/>
    <w:uiPriority w:val="33"/>
    <w:rPr>
      <w:b/>
      <w:bCs/>
      <w:i/>
      <w:iCs/>
      <w:spacing w:val="0"/>
    </w:rPr>
  </w:style>
  <w:style w:type="character" w:customStyle="1" w:styleId="266">
    <w:name w:val="Subtítulo Char"/>
    <w:basedOn w:val="11"/>
    <w:link w:val="91"/>
    <w:semiHidden/>
    <w:uiPriority w:val="11"/>
    <w:rPr>
      <w:rFonts w:eastAsiaTheme="minorEastAsia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7">
    <w:name w:val="Texto de balão Char"/>
    <w:basedOn w:val="11"/>
    <w:link w:val="13"/>
    <w:semiHidden/>
    <w:uiPriority w:val="99"/>
    <w:rPr>
      <w:rFonts w:ascii="Segoe UI" w:hAnsi="Segoe UI" w:cs="Segoe UI"/>
      <w:szCs w:val="18"/>
    </w:rPr>
  </w:style>
  <w:style w:type="character" w:customStyle="1" w:styleId="268">
    <w:name w:val="Corpo de texto 3 Char"/>
    <w:basedOn w:val="11"/>
    <w:link w:val="17"/>
    <w:semiHidden/>
    <w:uiPriority w:val="99"/>
    <w:rPr>
      <w:szCs w:val="16"/>
    </w:rPr>
  </w:style>
  <w:style w:type="character" w:customStyle="1" w:styleId="269">
    <w:name w:val="Recuo de corpo de texto 3 Char"/>
    <w:basedOn w:val="11"/>
    <w:link w:val="22"/>
    <w:semiHidden/>
    <w:uiPriority w:val="99"/>
    <w:rPr>
      <w:szCs w:val="16"/>
    </w:rPr>
  </w:style>
  <w:style w:type="character" w:customStyle="1" w:styleId="270">
    <w:name w:val="Texto de comentário Char"/>
    <w:basedOn w:val="11"/>
    <w:link w:val="26"/>
    <w:semiHidden/>
    <w:uiPriority w:val="99"/>
    <w:rPr>
      <w:szCs w:val="20"/>
    </w:rPr>
  </w:style>
  <w:style w:type="character" w:customStyle="1" w:styleId="271">
    <w:name w:val="Assunto do comentário Char"/>
    <w:basedOn w:val="270"/>
    <w:link w:val="27"/>
    <w:semiHidden/>
    <w:uiPriority w:val="99"/>
    <w:rPr>
      <w:b/>
      <w:bCs/>
      <w:szCs w:val="20"/>
    </w:rPr>
  </w:style>
  <w:style w:type="character" w:customStyle="1" w:styleId="272">
    <w:name w:val="Mapa do Documento Char"/>
    <w:basedOn w:val="11"/>
    <w:link w:val="29"/>
    <w:semiHidden/>
    <w:uiPriority w:val="99"/>
    <w:rPr>
      <w:rFonts w:ascii="Segoe UI" w:hAnsi="Segoe UI" w:cs="Segoe UI"/>
      <w:szCs w:val="16"/>
    </w:rPr>
  </w:style>
  <w:style w:type="character" w:customStyle="1" w:styleId="273">
    <w:name w:val="Texto de nota de fim Char"/>
    <w:basedOn w:val="11"/>
    <w:link w:val="32"/>
    <w:semiHidden/>
    <w:uiPriority w:val="99"/>
    <w:rPr>
      <w:szCs w:val="20"/>
    </w:rPr>
  </w:style>
  <w:style w:type="character" w:customStyle="1" w:styleId="274">
    <w:name w:val="Texto de nota de rodapé Char"/>
    <w:basedOn w:val="11"/>
    <w:link w:val="38"/>
    <w:semiHidden/>
    <w:uiPriority w:val="99"/>
    <w:rPr>
      <w:szCs w:val="20"/>
    </w:rPr>
  </w:style>
  <w:style w:type="character" w:customStyle="1" w:styleId="275">
    <w:name w:val="Pré-formatação HTML Char"/>
    <w:basedOn w:val="11"/>
    <w:link w:val="46"/>
    <w:semiHidden/>
    <w:uiPriority w:val="99"/>
    <w:rPr>
      <w:rFonts w:ascii="Consolas" w:hAnsi="Consolas"/>
      <w:szCs w:val="20"/>
    </w:rPr>
  </w:style>
  <w:style w:type="character" w:customStyle="1" w:styleId="276">
    <w:name w:val="Texto sem Formatação Char"/>
    <w:basedOn w:val="11"/>
    <w:link w:val="87"/>
    <w:semiHidden/>
    <w:uiPriority w:val="99"/>
    <w:rPr>
      <w:rFonts w:ascii="Consolas" w:hAnsi="Consolas"/>
      <w:szCs w:val="21"/>
    </w:rPr>
  </w:style>
  <w:style w:type="character" w:customStyle="1" w:styleId="277">
    <w:name w:val="Título 7 Char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0F4126" w:themeColor="accent1" w:themeShade="80"/>
    </w:rPr>
  </w:style>
  <w:style w:type="paragraph" w:customStyle="1" w:styleId="278">
    <w:name w:val="Bibliography"/>
    <w:basedOn w:val="1"/>
    <w:next w:val="1"/>
    <w:semiHidden/>
    <w:unhideWhenUsed/>
    <w:uiPriority w:val="37"/>
  </w:style>
  <w:style w:type="character" w:customStyle="1" w:styleId="279">
    <w:name w:val="Corpo de texto Char"/>
    <w:basedOn w:val="11"/>
    <w:link w:val="15"/>
    <w:semiHidden/>
    <w:uiPriority w:val="99"/>
  </w:style>
  <w:style w:type="character" w:customStyle="1" w:styleId="280">
    <w:name w:val="Corpo de texto 2 Char"/>
    <w:basedOn w:val="11"/>
    <w:link w:val="16"/>
    <w:semiHidden/>
    <w:uiPriority w:val="99"/>
  </w:style>
  <w:style w:type="character" w:customStyle="1" w:styleId="281">
    <w:name w:val="Primeiro recuo de corpo de texto Char"/>
    <w:basedOn w:val="279"/>
    <w:link w:val="18"/>
    <w:semiHidden/>
    <w:uiPriority w:val="99"/>
  </w:style>
  <w:style w:type="character" w:customStyle="1" w:styleId="282">
    <w:name w:val="Recuo de corpo de texto Char"/>
    <w:basedOn w:val="11"/>
    <w:link w:val="19"/>
    <w:semiHidden/>
    <w:uiPriority w:val="99"/>
  </w:style>
  <w:style w:type="character" w:customStyle="1" w:styleId="283">
    <w:name w:val="Primeiro recuo de corpo de texto 2 Char"/>
    <w:basedOn w:val="282"/>
    <w:link w:val="20"/>
    <w:semiHidden/>
    <w:uiPriority w:val="99"/>
  </w:style>
  <w:style w:type="character" w:customStyle="1" w:styleId="284">
    <w:name w:val="Recuo de corpo de texto 2 Char"/>
    <w:basedOn w:val="11"/>
    <w:link w:val="21"/>
    <w:semiHidden/>
    <w:uiPriority w:val="99"/>
  </w:style>
  <w:style w:type="character" w:customStyle="1" w:styleId="285">
    <w:name w:val="Encerramento Char"/>
    <w:basedOn w:val="11"/>
    <w:link w:val="24"/>
    <w:semiHidden/>
    <w:uiPriority w:val="99"/>
  </w:style>
  <w:style w:type="character" w:customStyle="1" w:styleId="286">
    <w:name w:val="Data Char"/>
    <w:basedOn w:val="11"/>
    <w:link w:val="28"/>
    <w:semiHidden/>
    <w:uiPriority w:val="99"/>
  </w:style>
  <w:style w:type="character" w:customStyle="1" w:styleId="287">
    <w:name w:val="Assinatura de Email Char"/>
    <w:basedOn w:val="11"/>
    <w:link w:val="30"/>
    <w:semiHidden/>
    <w:uiPriority w:val="99"/>
  </w:style>
  <w:style w:type="table" w:customStyle="1" w:styleId="288">
    <w:name w:val="Grid Table 1 Light"/>
    <w:basedOn w:val="12"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9">
    <w:name w:val="Grid Table 1 Light Accent 1"/>
    <w:basedOn w:val="12"/>
    <w:uiPriority w:val="46"/>
    <w:tblPr>
      <w:tblBorders>
        <w:top w:val="single" w:color="8CE5B5" w:themeColor="accent1" w:themeTint="66" w:sz="4" w:space="0"/>
        <w:left w:val="single" w:color="8CE5B5" w:themeColor="accent1" w:themeTint="66" w:sz="4" w:space="0"/>
        <w:bottom w:val="single" w:color="8CE5B5" w:themeColor="accent1" w:themeTint="66" w:sz="4" w:space="0"/>
        <w:right w:val="single" w:color="8CE5B5" w:themeColor="accent1" w:themeTint="66" w:sz="4" w:space="0"/>
        <w:insideH w:val="single" w:color="8CE5B5" w:themeColor="accent1" w:themeTint="66" w:sz="4" w:space="0"/>
        <w:insideV w:val="single" w:color="8CE5B5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52D891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52D891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90">
    <w:name w:val="Grid Table 1 Light Accent 2"/>
    <w:basedOn w:val="12"/>
    <w:uiPriority w:val="46"/>
    <w:tblPr>
      <w:tblBorders>
        <w:top w:val="single" w:color="55FDFF" w:themeColor="accent2" w:themeTint="66" w:sz="4" w:space="0"/>
        <w:left w:val="single" w:color="55FDFF" w:themeColor="accent2" w:themeTint="66" w:sz="4" w:space="0"/>
        <w:bottom w:val="single" w:color="55FDFF" w:themeColor="accent2" w:themeTint="66" w:sz="4" w:space="0"/>
        <w:right w:val="single" w:color="55FDFF" w:themeColor="accent2" w:themeTint="66" w:sz="4" w:space="0"/>
        <w:insideH w:val="single" w:color="55FDFF" w:themeColor="accent2" w:themeTint="66" w:sz="4" w:space="0"/>
        <w:insideV w:val="single" w:color="55FDFF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00FCFF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00FCFF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91">
    <w:name w:val="Grid Table 1 Light Accent 3"/>
    <w:basedOn w:val="12"/>
    <w:uiPriority w:val="46"/>
    <w:tblPr>
      <w:tblBorders>
        <w:top w:val="single" w:color="EC98A4" w:themeColor="accent3" w:themeTint="66" w:sz="4" w:space="0"/>
        <w:left w:val="single" w:color="EC98A4" w:themeColor="accent3" w:themeTint="66" w:sz="4" w:space="0"/>
        <w:bottom w:val="single" w:color="EC98A4" w:themeColor="accent3" w:themeTint="66" w:sz="4" w:space="0"/>
        <w:right w:val="single" w:color="EC98A4" w:themeColor="accent3" w:themeTint="66" w:sz="4" w:space="0"/>
        <w:insideH w:val="single" w:color="EC98A4" w:themeColor="accent3" w:themeTint="66" w:sz="4" w:space="0"/>
        <w:insideV w:val="single" w:color="EC98A4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E36477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E36477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92">
    <w:name w:val="Grid Table 1 Light Accent 4"/>
    <w:basedOn w:val="12"/>
    <w:uiPriority w:val="46"/>
    <w:tblPr>
      <w:tblBorders>
        <w:top w:val="single" w:color="DFC797" w:themeColor="accent4" w:themeTint="66" w:sz="4" w:space="0"/>
        <w:left w:val="single" w:color="DFC797" w:themeColor="accent4" w:themeTint="66" w:sz="4" w:space="0"/>
        <w:bottom w:val="single" w:color="DFC797" w:themeColor="accent4" w:themeTint="66" w:sz="4" w:space="0"/>
        <w:right w:val="single" w:color="DFC797" w:themeColor="accent4" w:themeTint="66" w:sz="4" w:space="0"/>
        <w:insideH w:val="single" w:color="DFC797" w:themeColor="accent4" w:themeTint="66" w:sz="4" w:space="0"/>
        <w:insideV w:val="single" w:color="DFC797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D0AC63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D0AC63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93">
    <w:name w:val="Grid Table 1 Light Accent 5"/>
    <w:basedOn w:val="12"/>
    <w:uiPriority w:val="46"/>
    <w:tblPr>
      <w:tblBorders>
        <w:top w:val="single" w:color="D99EB3" w:themeColor="accent5" w:themeTint="66" w:sz="4" w:space="0"/>
        <w:left w:val="single" w:color="D99EB3" w:themeColor="accent5" w:themeTint="66" w:sz="4" w:space="0"/>
        <w:bottom w:val="single" w:color="D99EB3" w:themeColor="accent5" w:themeTint="66" w:sz="4" w:space="0"/>
        <w:right w:val="single" w:color="D99EB3" w:themeColor="accent5" w:themeTint="66" w:sz="4" w:space="0"/>
        <w:insideH w:val="single" w:color="D99EB3" w:themeColor="accent5" w:themeTint="66" w:sz="4" w:space="0"/>
        <w:insideV w:val="single" w:color="D99EB3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C66E8D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C66E8D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94">
    <w:name w:val="Grid Table 1 Light Accent 6"/>
    <w:basedOn w:val="12"/>
    <w:uiPriority w:val="46"/>
    <w:tblPr>
      <w:tblBorders>
        <w:top w:val="single" w:color="B1C3D4" w:themeColor="accent6" w:themeTint="66" w:sz="4" w:space="0"/>
        <w:left w:val="single" w:color="B1C3D4" w:themeColor="accent6" w:themeTint="66" w:sz="4" w:space="0"/>
        <w:bottom w:val="single" w:color="B1C3D4" w:themeColor="accent6" w:themeTint="66" w:sz="4" w:space="0"/>
        <w:right w:val="single" w:color="B1C3D4" w:themeColor="accent6" w:themeTint="66" w:sz="4" w:space="0"/>
        <w:insideH w:val="single" w:color="B1C3D4" w:themeColor="accent6" w:themeTint="66" w:sz="4" w:space="0"/>
        <w:insideV w:val="single" w:color="B1C3D4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8BA5BF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8BA5B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95">
    <w:name w:val="Grid Table 2"/>
    <w:basedOn w:val="12"/>
    <w:uiPriority w:val="47"/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96">
    <w:name w:val="Grid Table 2 Accent 1"/>
    <w:basedOn w:val="12"/>
    <w:uiPriority w:val="47"/>
    <w:tblPr>
      <w:tblBorders>
        <w:top w:val="single" w:color="52D891" w:themeColor="accent1" w:themeTint="99" w:sz="2" w:space="0"/>
        <w:bottom w:val="single" w:color="52D891" w:themeColor="accent1" w:themeTint="99" w:sz="2" w:space="0"/>
        <w:insideH w:val="single" w:color="52D891" w:themeColor="accent1" w:themeTint="99" w:sz="2" w:space="0"/>
        <w:insideV w:val="single" w:color="52D891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52D891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52D891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5F2DA" w:themeFill="accent1" w:themeFillTint="33"/>
      </w:tcPr>
    </w:tblStylePr>
    <w:tblStylePr w:type="band1Horz">
      <w:tcPr>
        <w:shd w:val="clear" w:color="auto" w:fill="C5F2DA" w:themeFill="accent1" w:themeFillTint="33"/>
      </w:tcPr>
    </w:tblStylePr>
  </w:style>
  <w:style w:type="table" w:customStyle="1" w:styleId="297">
    <w:name w:val="Grid Table 2 Accent 2"/>
    <w:basedOn w:val="12"/>
    <w:uiPriority w:val="47"/>
    <w:tblPr>
      <w:tblBorders>
        <w:top w:val="single" w:color="00FCFF" w:themeColor="accent2" w:themeTint="99" w:sz="2" w:space="0"/>
        <w:bottom w:val="single" w:color="00FCFF" w:themeColor="accent2" w:themeTint="99" w:sz="2" w:space="0"/>
        <w:insideH w:val="single" w:color="00FCFF" w:themeColor="accent2" w:themeTint="99" w:sz="2" w:space="0"/>
        <w:insideV w:val="single" w:color="00FCFF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00FCFF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00FCFF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AFEFF" w:themeFill="accent2" w:themeFillTint="33"/>
      </w:tcPr>
    </w:tblStylePr>
    <w:tblStylePr w:type="band1Horz">
      <w:tcPr>
        <w:shd w:val="clear" w:color="auto" w:fill="AAFEFF" w:themeFill="accent2" w:themeFillTint="33"/>
      </w:tcPr>
    </w:tblStylePr>
  </w:style>
  <w:style w:type="table" w:customStyle="1" w:styleId="298">
    <w:name w:val="Grid Table 2 Accent 3"/>
    <w:basedOn w:val="12"/>
    <w:uiPriority w:val="47"/>
    <w:tblPr>
      <w:tblBorders>
        <w:top w:val="single" w:color="E36477" w:themeColor="accent3" w:themeTint="99" w:sz="2" w:space="0"/>
        <w:bottom w:val="single" w:color="E36477" w:themeColor="accent3" w:themeTint="99" w:sz="2" w:space="0"/>
        <w:insideH w:val="single" w:color="E36477" w:themeColor="accent3" w:themeTint="99" w:sz="2" w:space="0"/>
        <w:insideV w:val="single" w:color="E36477" w:themeColor="accent3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E36477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E36477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5CBD1" w:themeFill="accent3" w:themeFillTint="33"/>
      </w:tcPr>
    </w:tblStylePr>
    <w:tblStylePr w:type="band1Horz">
      <w:tcPr>
        <w:shd w:val="clear" w:color="auto" w:fill="F5CBD1" w:themeFill="accent3" w:themeFillTint="33"/>
      </w:tcPr>
    </w:tblStylePr>
  </w:style>
  <w:style w:type="table" w:customStyle="1" w:styleId="299">
    <w:name w:val="Grid Table 2 Accent 4"/>
    <w:basedOn w:val="12"/>
    <w:uiPriority w:val="47"/>
    <w:tblPr>
      <w:tblBorders>
        <w:top w:val="single" w:color="D0AC63" w:themeColor="accent4" w:themeTint="99" w:sz="2" w:space="0"/>
        <w:bottom w:val="single" w:color="D0AC63" w:themeColor="accent4" w:themeTint="99" w:sz="2" w:space="0"/>
        <w:insideH w:val="single" w:color="D0AC63" w:themeColor="accent4" w:themeTint="99" w:sz="2" w:space="0"/>
        <w:insideV w:val="single" w:color="D0AC63" w:themeColor="accent4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D0AC63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D0AC63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E3CB" w:themeFill="accent4" w:themeFillTint="33"/>
      </w:tcPr>
    </w:tblStylePr>
    <w:tblStylePr w:type="band1Horz">
      <w:tcPr>
        <w:shd w:val="clear" w:color="auto" w:fill="EFE3CB" w:themeFill="accent4" w:themeFillTint="33"/>
      </w:tcPr>
    </w:tblStylePr>
  </w:style>
  <w:style w:type="table" w:customStyle="1" w:styleId="300">
    <w:name w:val="Grid Table 2 Accent 5"/>
    <w:basedOn w:val="12"/>
    <w:uiPriority w:val="47"/>
    <w:tblPr>
      <w:tblBorders>
        <w:top w:val="single" w:color="C66E8D" w:themeColor="accent5" w:themeTint="99" w:sz="2" w:space="0"/>
        <w:bottom w:val="single" w:color="C66E8D" w:themeColor="accent5" w:themeTint="99" w:sz="2" w:space="0"/>
        <w:insideH w:val="single" w:color="C66E8D" w:themeColor="accent5" w:themeTint="99" w:sz="2" w:space="0"/>
        <w:insideV w:val="single" w:color="C66E8D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66E8D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66E8D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CED9" w:themeFill="accent5" w:themeFillTint="33"/>
      </w:tcPr>
    </w:tblStylePr>
    <w:tblStylePr w:type="band1Horz">
      <w:tcPr>
        <w:shd w:val="clear" w:color="auto" w:fill="ECCED9" w:themeFill="accent5" w:themeFillTint="33"/>
      </w:tcPr>
    </w:tblStylePr>
  </w:style>
  <w:style w:type="table" w:customStyle="1" w:styleId="301">
    <w:name w:val="Grid Table 2 Accent 6"/>
    <w:basedOn w:val="12"/>
    <w:uiPriority w:val="47"/>
    <w:tblPr>
      <w:tblBorders>
        <w:top w:val="single" w:color="8BA5BF" w:themeColor="accent6" w:themeTint="99" w:sz="2" w:space="0"/>
        <w:bottom w:val="single" w:color="8BA5BF" w:themeColor="accent6" w:themeTint="99" w:sz="2" w:space="0"/>
        <w:insideH w:val="single" w:color="8BA5BF" w:themeColor="accent6" w:themeTint="99" w:sz="2" w:space="0"/>
        <w:insideV w:val="single" w:color="8BA5BF" w:themeColor="accent6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8BA5BF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8BA5BF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8E1E9" w:themeFill="accent6" w:themeFillTint="33"/>
      </w:tcPr>
    </w:tblStylePr>
    <w:tblStylePr w:type="band1Horz">
      <w:tcPr>
        <w:shd w:val="clear" w:color="auto" w:fill="D8E1E9" w:themeFill="accent6" w:themeFillTint="33"/>
      </w:tcPr>
    </w:tblStylePr>
  </w:style>
  <w:style w:type="table" w:customStyle="1" w:styleId="302">
    <w:name w:val="Grid Table 3"/>
    <w:basedOn w:val="12"/>
    <w:uiPriority w:val="48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03">
    <w:name w:val="Grid Table 3 Accent 1"/>
    <w:basedOn w:val="12"/>
    <w:uiPriority w:val="48"/>
    <w:tblPr>
      <w:tblBorders>
        <w:top w:val="single" w:color="52D891" w:themeColor="accent1" w:themeTint="99" w:sz="4" w:space="0"/>
        <w:left w:val="single" w:color="52D891" w:themeColor="accent1" w:themeTint="99" w:sz="4" w:space="0"/>
        <w:bottom w:val="single" w:color="52D891" w:themeColor="accent1" w:themeTint="99" w:sz="4" w:space="0"/>
        <w:right w:val="single" w:color="52D891" w:themeColor="accent1" w:themeTint="99" w:sz="4" w:space="0"/>
        <w:insideH w:val="single" w:color="52D891" w:themeColor="accent1" w:themeTint="99" w:sz="4" w:space="0"/>
        <w:insideV w:val="single" w:color="52D891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5F2DA" w:themeFill="accent1" w:themeFillTint="33"/>
      </w:tcPr>
    </w:tblStylePr>
    <w:tblStylePr w:type="band1Horz">
      <w:tcPr>
        <w:shd w:val="clear" w:color="auto" w:fill="C5F2DA" w:themeFill="accent1" w:themeFillTint="33"/>
      </w:tcPr>
    </w:tblStylePr>
    <w:tblStylePr w:type="neCell">
      <w:tcPr>
        <w:tcBorders>
          <w:bottom w:val="single" w:color="52D891" w:themeColor="accent1" w:themeTint="99" w:sz="4" w:space="0"/>
        </w:tcBorders>
      </w:tcPr>
    </w:tblStylePr>
    <w:tblStylePr w:type="nwCell">
      <w:tcPr>
        <w:tcBorders>
          <w:bottom w:val="single" w:color="52D891" w:themeColor="accent1" w:themeTint="99" w:sz="4" w:space="0"/>
        </w:tcBorders>
      </w:tcPr>
    </w:tblStylePr>
    <w:tblStylePr w:type="seCell">
      <w:tcPr>
        <w:tcBorders>
          <w:top w:val="single" w:color="52D891" w:themeColor="accent1" w:themeTint="99" w:sz="4" w:space="0"/>
        </w:tcBorders>
      </w:tcPr>
    </w:tblStylePr>
    <w:tblStylePr w:type="swCell">
      <w:tcPr>
        <w:tcBorders>
          <w:top w:val="single" w:color="52D891" w:themeColor="accent1" w:themeTint="99" w:sz="4" w:space="0"/>
        </w:tcBorders>
      </w:tcPr>
    </w:tblStylePr>
  </w:style>
  <w:style w:type="table" w:customStyle="1" w:styleId="304">
    <w:name w:val="Grid Table 3 Accent 2"/>
    <w:basedOn w:val="12"/>
    <w:uiPriority w:val="48"/>
    <w:tblPr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  <w:insideV w:val="single" w:color="00FCFF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AAFEFF" w:themeFill="accent2" w:themeFillTint="33"/>
      </w:tcPr>
    </w:tblStylePr>
    <w:tblStylePr w:type="band1Horz">
      <w:tcPr>
        <w:shd w:val="clear" w:color="auto" w:fill="AAFEFF" w:themeFill="accent2" w:themeFillTint="33"/>
      </w:tcPr>
    </w:tblStylePr>
    <w:tblStylePr w:type="neCell">
      <w:tcPr>
        <w:tcBorders>
          <w:bottom w:val="single" w:color="00FCFF" w:themeColor="accent2" w:themeTint="99" w:sz="4" w:space="0"/>
        </w:tcBorders>
      </w:tcPr>
    </w:tblStylePr>
    <w:tblStylePr w:type="nwCell">
      <w:tcPr>
        <w:tcBorders>
          <w:bottom w:val="single" w:color="00FCFF" w:themeColor="accent2" w:themeTint="99" w:sz="4" w:space="0"/>
        </w:tcBorders>
      </w:tcPr>
    </w:tblStylePr>
    <w:tblStylePr w:type="seCell">
      <w:tcPr>
        <w:tcBorders>
          <w:top w:val="single" w:color="00FCFF" w:themeColor="accent2" w:themeTint="99" w:sz="4" w:space="0"/>
        </w:tcBorders>
      </w:tcPr>
    </w:tblStylePr>
    <w:tblStylePr w:type="swCell">
      <w:tcPr>
        <w:tcBorders>
          <w:top w:val="single" w:color="00FCFF" w:themeColor="accent2" w:themeTint="99" w:sz="4" w:space="0"/>
        </w:tcBorders>
      </w:tcPr>
    </w:tblStylePr>
  </w:style>
  <w:style w:type="table" w:customStyle="1" w:styleId="305">
    <w:name w:val="Grid Table 3 Accent 3"/>
    <w:basedOn w:val="12"/>
    <w:uiPriority w:val="48"/>
    <w:tblPr>
      <w:tblBorders>
        <w:top w:val="single" w:color="E36477" w:themeColor="accent3" w:themeTint="99" w:sz="4" w:space="0"/>
        <w:left w:val="single" w:color="E36477" w:themeColor="accent3" w:themeTint="99" w:sz="4" w:space="0"/>
        <w:bottom w:val="single" w:color="E36477" w:themeColor="accent3" w:themeTint="99" w:sz="4" w:space="0"/>
        <w:right w:val="single" w:color="E36477" w:themeColor="accent3" w:themeTint="99" w:sz="4" w:space="0"/>
        <w:insideH w:val="single" w:color="E36477" w:themeColor="accent3" w:themeTint="99" w:sz="4" w:space="0"/>
        <w:insideV w:val="single" w:color="E36477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5CBD1" w:themeFill="accent3" w:themeFillTint="33"/>
      </w:tcPr>
    </w:tblStylePr>
    <w:tblStylePr w:type="band1Horz">
      <w:tcPr>
        <w:shd w:val="clear" w:color="auto" w:fill="F5CBD1" w:themeFill="accent3" w:themeFillTint="33"/>
      </w:tcPr>
    </w:tblStylePr>
    <w:tblStylePr w:type="neCell">
      <w:tcPr>
        <w:tcBorders>
          <w:bottom w:val="single" w:color="E36477" w:themeColor="accent3" w:themeTint="99" w:sz="4" w:space="0"/>
        </w:tcBorders>
      </w:tcPr>
    </w:tblStylePr>
    <w:tblStylePr w:type="nwCell">
      <w:tcPr>
        <w:tcBorders>
          <w:bottom w:val="single" w:color="E36477" w:themeColor="accent3" w:themeTint="99" w:sz="4" w:space="0"/>
        </w:tcBorders>
      </w:tcPr>
    </w:tblStylePr>
    <w:tblStylePr w:type="seCell">
      <w:tcPr>
        <w:tcBorders>
          <w:top w:val="single" w:color="E36477" w:themeColor="accent3" w:themeTint="99" w:sz="4" w:space="0"/>
        </w:tcBorders>
      </w:tcPr>
    </w:tblStylePr>
    <w:tblStylePr w:type="swCell">
      <w:tcPr>
        <w:tcBorders>
          <w:top w:val="single" w:color="E36477" w:themeColor="accent3" w:themeTint="99" w:sz="4" w:space="0"/>
        </w:tcBorders>
      </w:tcPr>
    </w:tblStylePr>
  </w:style>
  <w:style w:type="table" w:customStyle="1" w:styleId="306">
    <w:name w:val="Grid Table 3 Accent 4"/>
    <w:basedOn w:val="12"/>
    <w:uiPriority w:val="48"/>
    <w:tblPr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  <w:insideV w:val="single" w:color="D0AC63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FE3CB" w:themeFill="accent4" w:themeFillTint="33"/>
      </w:tcPr>
    </w:tblStylePr>
    <w:tblStylePr w:type="band1Horz">
      <w:tcPr>
        <w:shd w:val="clear" w:color="auto" w:fill="EFE3CB" w:themeFill="accent4" w:themeFillTint="33"/>
      </w:tcPr>
    </w:tblStylePr>
    <w:tblStylePr w:type="neCell">
      <w:tcPr>
        <w:tcBorders>
          <w:bottom w:val="single" w:color="D0AC63" w:themeColor="accent4" w:themeTint="99" w:sz="4" w:space="0"/>
        </w:tcBorders>
      </w:tcPr>
    </w:tblStylePr>
    <w:tblStylePr w:type="nwCell">
      <w:tcPr>
        <w:tcBorders>
          <w:bottom w:val="single" w:color="D0AC63" w:themeColor="accent4" w:themeTint="99" w:sz="4" w:space="0"/>
        </w:tcBorders>
      </w:tcPr>
    </w:tblStylePr>
    <w:tblStylePr w:type="seCell">
      <w:tcPr>
        <w:tcBorders>
          <w:top w:val="single" w:color="D0AC63" w:themeColor="accent4" w:themeTint="99" w:sz="4" w:space="0"/>
        </w:tcBorders>
      </w:tcPr>
    </w:tblStylePr>
    <w:tblStylePr w:type="swCell">
      <w:tcPr>
        <w:tcBorders>
          <w:top w:val="single" w:color="D0AC63" w:themeColor="accent4" w:themeTint="99" w:sz="4" w:space="0"/>
        </w:tcBorders>
      </w:tcPr>
    </w:tblStylePr>
  </w:style>
  <w:style w:type="table" w:customStyle="1" w:styleId="307">
    <w:name w:val="Grid Table 3 Accent 5"/>
    <w:basedOn w:val="12"/>
    <w:uiPriority w:val="48"/>
    <w:tblPr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CED9" w:themeFill="accent5" w:themeFillTint="33"/>
      </w:tcPr>
    </w:tblStylePr>
    <w:tblStylePr w:type="band1Horz">
      <w:tcPr>
        <w:shd w:val="clear" w:color="auto" w:fill="ECCED9" w:themeFill="accent5" w:themeFillTint="33"/>
      </w:tcPr>
    </w:tblStylePr>
    <w:tblStylePr w:type="neCell">
      <w:tcPr>
        <w:tcBorders>
          <w:bottom w:val="single" w:color="C66E8D" w:themeColor="accent5" w:themeTint="99" w:sz="4" w:space="0"/>
        </w:tcBorders>
      </w:tcPr>
    </w:tblStylePr>
    <w:tblStylePr w:type="nwCell">
      <w:tcPr>
        <w:tcBorders>
          <w:bottom w:val="single" w:color="C66E8D" w:themeColor="accent5" w:themeTint="99" w:sz="4" w:space="0"/>
        </w:tcBorders>
      </w:tcPr>
    </w:tblStylePr>
    <w:tblStylePr w:type="seCell">
      <w:tcPr>
        <w:tcBorders>
          <w:top w:val="single" w:color="C66E8D" w:themeColor="accent5" w:themeTint="99" w:sz="4" w:space="0"/>
        </w:tcBorders>
      </w:tcPr>
    </w:tblStylePr>
    <w:tblStylePr w:type="swCell">
      <w:tcPr>
        <w:tcBorders>
          <w:top w:val="single" w:color="C66E8D" w:themeColor="accent5" w:themeTint="99" w:sz="4" w:space="0"/>
        </w:tcBorders>
      </w:tcPr>
    </w:tblStylePr>
  </w:style>
  <w:style w:type="table" w:customStyle="1" w:styleId="308">
    <w:name w:val="Grid Table 3 Accent 6"/>
    <w:basedOn w:val="12"/>
    <w:uiPriority w:val="48"/>
    <w:tblPr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  <w:insideV w:val="single" w:color="8BA5BF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8E1E9" w:themeFill="accent6" w:themeFillTint="33"/>
      </w:tcPr>
    </w:tblStylePr>
    <w:tblStylePr w:type="band1Horz">
      <w:tcPr>
        <w:shd w:val="clear" w:color="auto" w:fill="D8E1E9" w:themeFill="accent6" w:themeFillTint="33"/>
      </w:tcPr>
    </w:tblStylePr>
    <w:tblStylePr w:type="neCell">
      <w:tcPr>
        <w:tcBorders>
          <w:bottom w:val="single" w:color="8BA5BF" w:themeColor="accent6" w:themeTint="99" w:sz="4" w:space="0"/>
        </w:tcBorders>
      </w:tcPr>
    </w:tblStylePr>
    <w:tblStylePr w:type="nwCell">
      <w:tcPr>
        <w:tcBorders>
          <w:bottom w:val="single" w:color="8BA5BF" w:themeColor="accent6" w:themeTint="99" w:sz="4" w:space="0"/>
        </w:tcBorders>
      </w:tcPr>
    </w:tblStylePr>
    <w:tblStylePr w:type="seCell">
      <w:tcPr>
        <w:tcBorders>
          <w:top w:val="single" w:color="8BA5BF" w:themeColor="accent6" w:themeTint="99" w:sz="4" w:space="0"/>
        </w:tcBorders>
      </w:tcPr>
    </w:tblStylePr>
    <w:tblStylePr w:type="swCell">
      <w:tcPr>
        <w:tcBorders>
          <w:top w:val="single" w:color="8BA5BF" w:themeColor="accent6" w:themeTint="99" w:sz="4" w:space="0"/>
        </w:tcBorders>
      </w:tcPr>
    </w:tblStylePr>
  </w:style>
  <w:style w:type="table" w:customStyle="1" w:styleId="309">
    <w:name w:val="Grid Table 4"/>
    <w:basedOn w:val="12"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10">
    <w:name w:val="Grid Table 4 Accent 1"/>
    <w:basedOn w:val="12"/>
    <w:uiPriority w:val="49"/>
    <w:tblPr>
      <w:tblBorders>
        <w:top w:val="single" w:color="52D891" w:themeColor="accent1" w:themeTint="99" w:sz="4" w:space="0"/>
        <w:left w:val="single" w:color="52D891" w:themeColor="accent1" w:themeTint="99" w:sz="4" w:space="0"/>
        <w:bottom w:val="single" w:color="52D891" w:themeColor="accent1" w:themeTint="99" w:sz="4" w:space="0"/>
        <w:right w:val="single" w:color="52D891" w:themeColor="accent1" w:themeTint="99" w:sz="4" w:space="0"/>
        <w:insideH w:val="single" w:color="52D891" w:themeColor="accent1" w:themeTint="99" w:sz="4" w:space="0"/>
        <w:insideV w:val="single" w:color="52D891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1D824C" w:themeColor="accent1" w:sz="4" w:space="0"/>
          <w:left w:val="single" w:color="1D824C" w:themeColor="accent1" w:sz="4" w:space="0"/>
          <w:bottom w:val="single" w:color="1D824C" w:themeColor="accent1" w:sz="4" w:space="0"/>
          <w:right w:val="single" w:color="1D824C" w:themeColor="accent1" w:sz="4" w:space="0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cPr>
        <w:tcBorders>
          <w:top w:val="double" w:color="1D824C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5F2DA" w:themeFill="accent1" w:themeFillTint="33"/>
      </w:tcPr>
    </w:tblStylePr>
    <w:tblStylePr w:type="band1Horz">
      <w:tcPr>
        <w:shd w:val="clear" w:color="auto" w:fill="C5F2DA" w:themeFill="accent1" w:themeFillTint="33"/>
      </w:tcPr>
    </w:tblStylePr>
  </w:style>
  <w:style w:type="table" w:customStyle="1" w:styleId="311">
    <w:name w:val="Grid Table 4 Accent 2"/>
    <w:basedOn w:val="12"/>
    <w:uiPriority w:val="49"/>
    <w:tblPr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  <w:insideV w:val="single" w:color="00FCFF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5556" w:themeColor="accent2" w:sz="4" w:space="0"/>
          <w:left w:val="single" w:color="005556" w:themeColor="accent2" w:sz="4" w:space="0"/>
          <w:bottom w:val="single" w:color="005556" w:themeColor="accent2" w:sz="4" w:space="0"/>
          <w:right w:val="single" w:color="005556" w:themeColor="accent2" w:sz="4" w:space="0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cPr>
        <w:tcBorders>
          <w:top w:val="double" w:color="00555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AFEFF" w:themeFill="accent2" w:themeFillTint="33"/>
      </w:tcPr>
    </w:tblStylePr>
    <w:tblStylePr w:type="band1Horz">
      <w:tcPr>
        <w:shd w:val="clear" w:color="auto" w:fill="AAFEFF" w:themeFill="accent2" w:themeFillTint="33"/>
      </w:tcPr>
    </w:tblStylePr>
  </w:style>
  <w:style w:type="table" w:customStyle="1" w:styleId="312">
    <w:name w:val="Grid Table 4 Accent 3"/>
    <w:basedOn w:val="12"/>
    <w:uiPriority w:val="49"/>
    <w:tblPr>
      <w:tblBorders>
        <w:top w:val="single" w:color="E36477" w:themeColor="accent3" w:themeTint="99" w:sz="4" w:space="0"/>
        <w:left w:val="single" w:color="E36477" w:themeColor="accent3" w:themeTint="99" w:sz="4" w:space="0"/>
        <w:bottom w:val="single" w:color="E36477" w:themeColor="accent3" w:themeTint="99" w:sz="4" w:space="0"/>
        <w:right w:val="single" w:color="E36477" w:themeColor="accent3" w:themeTint="99" w:sz="4" w:space="0"/>
        <w:insideH w:val="single" w:color="E36477" w:themeColor="accent3" w:themeTint="99" w:sz="4" w:space="0"/>
        <w:insideV w:val="single" w:color="E36477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B11F35" w:themeColor="accent3" w:sz="4" w:space="0"/>
          <w:left w:val="single" w:color="B11F35" w:themeColor="accent3" w:sz="4" w:space="0"/>
          <w:bottom w:val="single" w:color="B11F35" w:themeColor="accent3" w:sz="4" w:space="0"/>
          <w:right w:val="single" w:color="B11F35" w:themeColor="accent3" w:sz="4" w:space="0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cPr>
        <w:tcBorders>
          <w:top w:val="double" w:color="B11F3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5CBD1" w:themeFill="accent3" w:themeFillTint="33"/>
      </w:tcPr>
    </w:tblStylePr>
    <w:tblStylePr w:type="band1Horz">
      <w:tcPr>
        <w:shd w:val="clear" w:color="auto" w:fill="F5CBD1" w:themeFill="accent3" w:themeFillTint="33"/>
      </w:tcPr>
    </w:tblStylePr>
  </w:style>
  <w:style w:type="table" w:customStyle="1" w:styleId="313">
    <w:name w:val="Grid Table 4 Accent 4"/>
    <w:basedOn w:val="12"/>
    <w:uiPriority w:val="49"/>
    <w:tblPr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  <w:insideV w:val="single" w:color="D0AC63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56628" w:themeColor="accent4" w:sz="4" w:space="0"/>
          <w:left w:val="single" w:color="856628" w:themeColor="accent4" w:sz="4" w:space="0"/>
          <w:bottom w:val="single" w:color="856628" w:themeColor="accent4" w:sz="4" w:space="0"/>
          <w:right w:val="single" w:color="856628" w:themeColor="accent4" w:sz="4" w:space="0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cPr>
        <w:tcBorders>
          <w:top w:val="double" w:color="856628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E3CB" w:themeFill="accent4" w:themeFillTint="33"/>
      </w:tcPr>
    </w:tblStylePr>
    <w:tblStylePr w:type="band1Horz">
      <w:tcPr>
        <w:shd w:val="clear" w:color="auto" w:fill="EFE3CB" w:themeFill="accent4" w:themeFillTint="33"/>
      </w:tcPr>
    </w:tblStylePr>
  </w:style>
  <w:style w:type="table" w:customStyle="1" w:styleId="314">
    <w:name w:val="Grid Table 4 Accent 5"/>
    <w:basedOn w:val="12"/>
    <w:uiPriority w:val="49"/>
    <w:tblPr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E314C" w:themeColor="accent5" w:sz="4" w:space="0"/>
          <w:left w:val="single" w:color="7E314C" w:themeColor="accent5" w:sz="4" w:space="0"/>
          <w:bottom w:val="single" w:color="7E314C" w:themeColor="accent5" w:sz="4" w:space="0"/>
          <w:right w:val="single" w:color="7E314C" w:themeColor="accent5" w:sz="4" w:space="0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cPr>
        <w:tcBorders>
          <w:top w:val="double" w:color="7E314C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CED9" w:themeFill="accent5" w:themeFillTint="33"/>
      </w:tcPr>
    </w:tblStylePr>
    <w:tblStylePr w:type="band1Horz">
      <w:tcPr>
        <w:shd w:val="clear" w:color="auto" w:fill="ECCED9" w:themeFill="accent5" w:themeFillTint="33"/>
      </w:tcPr>
    </w:tblStylePr>
  </w:style>
  <w:style w:type="table" w:customStyle="1" w:styleId="315">
    <w:name w:val="Grid Table 4 Accent 6"/>
    <w:basedOn w:val="12"/>
    <w:uiPriority w:val="49"/>
    <w:tblPr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  <w:insideV w:val="single" w:color="8BA5BF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6A88" w:themeColor="accent6" w:sz="4" w:space="0"/>
          <w:left w:val="single" w:color="4B6A88" w:themeColor="accent6" w:sz="4" w:space="0"/>
          <w:bottom w:val="single" w:color="4B6A88" w:themeColor="accent6" w:sz="4" w:space="0"/>
          <w:right w:val="single" w:color="4B6A88" w:themeColor="accent6" w:sz="4" w:space="0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cPr>
        <w:tcBorders>
          <w:top w:val="double" w:color="4B6A88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8E1E9" w:themeFill="accent6" w:themeFillTint="33"/>
      </w:tcPr>
    </w:tblStylePr>
    <w:tblStylePr w:type="band1Horz">
      <w:tcPr>
        <w:shd w:val="clear" w:color="auto" w:fill="D8E1E9" w:themeFill="accent6" w:themeFillTint="33"/>
      </w:tcPr>
    </w:tblStylePr>
  </w:style>
  <w:style w:type="table" w:customStyle="1" w:styleId="316">
    <w:name w:val="Grid Table 5 Dark"/>
    <w:basedOn w:val="12"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317">
    <w:name w:val="Grid Table 5 Dark Accent 1"/>
    <w:basedOn w:val="12"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D824C" w:themeFill="accent1"/>
      </w:tcPr>
    </w:tblStylePr>
    <w:tblStylePr w:type="band1Vert">
      <w:tcPr>
        <w:shd w:val="clear" w:color="auto" w:fill="8CE5B5" w:themeFill="accent1" w:themeFillTint="66"/>
      </w:tcPr>
    </w:tblStylePr>
    <w:tblStylePr w:type="band1Horz">
      <w:tcPr>
        <w:shd w:val="clear" w:color="auto" w:fill="8CE5B5" w:themeFill="accent1" w:themeFillTint="66"/>
      </w:tcPr>
    </w:tblStylePr>
  </w:style>
  <w:style w:type="table" w:customStyle="1" w:styleId="318">
    <w:name w:val="Grid Table 5 Dark Accent 2"/>
    <w:basedOn w:val="12"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5556" w:themeFill="accent2"/>
      </w:tcPr>
    </w:tblStylePr>
    <w:tblStylePr w:type="band1Vert">
      <w:tcPr>
        <w:shd w:val="clear" w:color="auto" w:fill="55FDFF" w:themeFill="accent2" w:themeFillTint="66"/>
      </w:tcPr>
    </w:tblStylePr>
    <w:tblStylePr w:type="band1Horz">
      <w:tcPr>
        <w:shd w:val="clear" w:color="auto" w:fill="55FDFF" w:themeFill="accent2" w:themeFillTint="66"/>
      </w:tcPr>
    </w:tblStylePr>
  </w:style>
  <w:style w:type="table" w:customStyle="1" w:styleId="319">
    <w:name w:val="Grid Table 5 Dark Accent 3"/>
    <w:basedOn w:val="12"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CBD1" w:themeFill="accent3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11F35" w:themeFill="accent3"/>
      </w:tcPr>
    </w:tblStylePr>
    <w:tblStylePr w:type="band1Vert">
      <w:tcPr>
        <w:shd w:val="clear" w:color="auto" w:fill="EC98A4" w:themeFill="accent3" w:themeFillTint="66"/>
      </w:tcPr>
    </w:tblStylePr>
    <w:tblStylePr w:type="band1Horz">
      <w:tcPr>
        <w:shd w:val="clear" w:color="auto" w:fill="EC98A4" w:themeFill="accent3" w:themeFillTint="66"/>
      </w:tcPr>
    </w:tblStylePr>
  </w:style>
  <w:style w:type="table" w:customStyle="1" w:styleId="320">
    <w:name w:val="Grid Table 5 Dark Accent 4"/>
    <w:basedOn w:val="12"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3CB" w:themeFill="accent4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56628" w:themeFill="accent4"/>
      </w:tcPr>
    </w:tblStylePr>
    <w:tblStylePr w:type="band1Vert">
      <w:tcPr>
        <w:shd w:val="clear" w:color="auto" w:fill="DFC797" w:themeFill="accent4" w:themeFillTint="66"/>
      </w:tcPr>
    </w:tblStylePr>
    <w:tblStylePr w:type="band1Horz">
      <w:tcPr>
        <w:shd w:val="clear" w:color="auto" w:fill="DFC797" w:themeFill="accent4" w:themeFillTint="66"/>
      </w:tcPr>
    </w:tblStylePr>
  </w:style>
  <w:style w:type="table" w:customStyle="1" w:styleId="321">
    <w:name w:val="Grid Table 5 Dark Accent 5"/>
    <w:basedOn w:val="12"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E314C" w:themeFill="accent5"/>
      </w:tcPr>
    </w:tblStylePr>
    <w:tblStylePr w:type="band1Vert">
      <w:tcPr>
        <w:shd w:val="clear" w:color="auto" w:fill="D99EB3" w:themeFill="accent5" w:themeFillTint="66"/>
      </w:tcPr>
    </w:tblStylePr>
    <w:tblStylePr w:type="band1Horz">
      <w:tcPr>
        <w:shd w:val="clear" w:color="auto" w:fill="D99EB3" w:themeFill="accent5" w:themeFillTint="66"/>
      </w:tcPr>
    </w:tblStylePr>
  </w:style>
  <w:style w:type="table" w:customStyle="1" w:styleId="322">
    <w:name w:val="Grid Table 5 Dark Accent 6"/>
    <w:basedOn w:val="12"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6A88" w:themeFill="accent6"/>
      </w:tcPr>
    </w:tblStylePr>
    <w:tblStylePr w:type="band1Vert">
      <w:tcPr>
        <w:shd w:val="clear" w:color="auto" w:fill="B1C3D4" w:themeFill="accent6" w:themeFillTint="66"/>
      </w:tcPr>
    </w:tblStylePr>
    <w:tblStylePr w:type="band1Horz">
      <w:tcPr>
        <w:shd w:val="clear" w:color="auto" w:fill="B1C3D4" w:themeFill="accent6" w:themeFillTint="66"/>
      </w:tcPr>
    </w:tblStylePr>
  </w:style>
  <w:style w:type="table" w:customStyle="1" w:styleId="323">
    <w:name w:val="Grid Table 6 Colorful"/>
    <w:basedOn w:val="12"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24">
    <w:name w:val="Grid Table 6 Colorful Accent 1"/>
    <w:basedOn w:val="12"/>
    <w:uiPriority w:val="51"/>
    <w:rPr>
      <w:color w:val="166239" w:themeColor="accent1" w:themeShade="BF"/>
    </w:rPr>
    <w:tblPr>
      <w:tblBorders>
        <w:top w:val="single" w:color="52D891" w:themeColor="accent1" w:themeTint="99" w:sz="4" w:space="0"/>
        <w:left w:val="single" w:color="52D891" w:themeColor="accent1" w:themeTint="99" w:sz="4" w:space="0"/>
        <w:bottom w:val="single" w:color="52D891" w:themeColor="accent1" w:themeTint="99" w:sz="4" w:space="0"/>
        <w:right w:val="single" w:color="52D891" w:themeColor="accent1" w:themeTint="99" w:sz="4" w:space="0"/>
        <w:insideH w:val="single" w:color="52D891" w:themeColor="accent1" w:themeTint="99" w:sz="4" w:space="0"/>
        <w:insideV w:val="single" w:color="52D891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52D891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52D891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5F2DA" w:themeFill="accent1" w:themeFillTint="33"/>
      </w:tcPr>
    </w:tblStylePr>
    <w:tblStylePr w:type="band1Horz">
      <w:tcPr>
        <w:shd w:val="clear" w:color="auto" w:fill="C5F2DA" w:themeFill="accent1" w:themeFillTint="33"/>
      </w:tcPr>
    </w:tblStylePr>
  </w:style>
  <w:style w:type="table" w:customStyle="1" w:styleId="325">
    <w:name w:val="Grid Table 6 Colorful Accent 2"/>
    <w:basedOn w:val="12"/>
    <w:uiPriority w:val="51"/>
    <w:rPr>
      <w:color w:val="004041" w:themeColor="accent2" w:themeShade="BF"/>
    </w:rPr>
    <w:tblPr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  <w:insideV w:val="single" w:color="00FCFF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00FCFF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00FC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AFEFF" w:themeFill="accent2" w:themeFillTint="33"/>
      </w:tcPr>
    </w:tblStylePr>
    <w:tblStylePr w:type="band1Horz">
      <w:tcPr>
        <w:shd w:val="clear" w:color="auto" w:fill="AAFEFF" w:themeFill="accent2" w:themeFillTint="33"/>
      </w:tcPr>
    </w:tblStylePr>
  </w:style>
  <w:style w:type="table" w:customStyle="1" w:styleId="326">
    <w:name w:val="Grid Table 6 Colorful Accent 3"/>
    <w:basedOn w:val="12"/>
    <w:uiPriority w:val="51"/>
    <w:rPr>
      <w:color w:val="851728" w:themeColor="accent3" w:themeShade="BF"/>
    </w:rPr>
    <w:tblPr>
      <w:tblBorders>
        <w:top w:val="single" w:color="E36477" w:themeColor="accent3" w:themeTint="99" w:sz="4" w:space="0"/>
        <w:left w:val="single" w:color="E36477" w:themeColor="accent3" w:themeTint="99" w:sz="4" w:space="0"/>
        <w:bottom w:val="single" w:color="E36477" w:themeColor="accent3" w:themeTint="99" w:sz="4" w:space="0"/>
        <w:right w:val="single" w:color="E36477" w:themeColor="accent3" w:themeTint="99" w:sz="4" w:space="0"/>
        <w:insideH w:val="single" w:color="E36477" w:themeColor="accent3" w:themeTint="99" w:sz="4" w:space="0"/>
        <w:insideV w:val="single" w:color="E36477" w:themeColor="accent3" w:themeTint="99" w:sz="4" w:space="0"/>
      </w:tblBorders>
    </w:tblPr>
    <w:tblStylePr w:type="firstRow">
      <w:rPr>
        <w:b/>
        <w:bCs/>
      </w:rPr>
      <w:tcPr>
        <w:tcBorders>
          <w:bottom w:val="single" w:color="E36477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E36477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5CBD1" w:themeFill="accent3" w:themeFillTint="33"/>
      </w:tcPr>
    </w:tblStylePr>
    <w:tblStylePr w:type="band1Horz">
      <w:tcPr>
        <w:shd w:val="clear" w:color="auto" w:fill="F5CBD1" w:themeFill="accent3" w:themeFillTint="33"/>
      </w:tcPr>
    </w:tblStylePr>
  </w:style>
  <w:style w:type="table" w:customStyle="1" w:styleId="327">
    <w:name w:val="Grid Table 6 Colorful Accent 4"/>
    <w:basedOn w:val="12"/>
    <w:uiPriority w:val="51"/>
    <w:rPr>
      <w:color w:val="644D1E" w:themeColor="accent4" w:themeShade="BF"/>
    </w:rPr>
    <w:tblPr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  <w:insideV w:val="single" w:color="D0AC63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D0AC63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D0AC6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E3CB" w:themeFill="accent4" w:themeFillTint="33"/>
      </w:tcPr>
    </w:tblStylePr>
    <w:tblStylePr w:type="band1Horz">
      <w:tcPr>
        <w:shd w:val="clear" w:color="auto" w:fill="EFE3CB" w:themeFill="accent4" w:themeFillTint="33"/>
      </w:tcPr>
    </w:tblStylePr>
  </w:style>
  <w:style w:type="table" w:customStyle="1" w:styleId="328">
    <w:name w:val="Grid Table 6 Colorful Accent 5"/>
    <w:basedOn w:val="12"/>
    <w:uiPriority w:val="51"/>
    <w:rPr>
      <w:color w:val="5F2539" w:themeColor="accent5" w:themeShade="BF"/>
    </w:rPr>
    <w:tblPr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C66E8D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C66E8D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CED9" w:themeFill="accent5" w:themeFillTint="33"/>
      </w:tcPr>
    </w:tblStylePr>
    <w:tblStylePr w:type="band1Horz">
      <w:tcPr>
        <w:shd w:val="clear" w:color="auto" w:fill="ECCED9" w:themeFill="accent5" w:themeFillTint="33"/>
      </w:tcPr>
    </w:tblStylePr>
  </w:style>
  <w:style w:type="table" w:customStyle="1" w:styleId="329">
    <w:name w:val="Grid Table 6 Colorful Accent 6"/>
    <w:basedOn w:val="12"/>
    <w:uiPriority w:val="51"/>
    <w:rPr>
      <w:color w:val="385066" w:themeColor="accent6" w:themeShade="BF"/>
    </w:rPr>
    <w:tblPr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  <w:insideV w:val="single" w:color="8BA5BF" w:themeColor="accent6" w:themeTint="99" w:sz="4" w:space="0"/>
      </w:tblBorders>
    </w:tblPr>
    <w:tblStylePr w:type="firstRow">
      <w:rPr>
        <w:b/>
        <w:bCs/>
      </w:rPr>
      <w:tcPr>
        <w:tcBorders>
          <w:bottom w:val="single" w:color="8BA5BF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8BA5B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8E1E9" w:themeFill="accent6" w:themeFillTint="33"/>
      </w:tcPr>
    </w:tblStylePr>
    <w:tblStylePr w:type="band1Horz">
      <w:tcPr>
        <w:shd w:val="clear" w:color="auto" w:fill="D8E1E9" w:themeFill="accent6" w:themeFillTint="33"/>
      </w:tcPr>
    </w:tblStylePr>
  </w:style>
  <w:style w:type="table" w:customStyle="1" w:styleId="330">
    <w:name w:val="Grid Table 7 Colorful"/>
    <w:basedOn w:val="12"/>
    <w:uiPriority w:val="52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31">
    <w:name w:val="Grid Table 7 Colorful Accent 1"/>
    <w:basedOn w:val="12"/>
    <w:uiPriority w:val="52"/>
    <w:rPr>
      <w:color w:val="166239" w:themeColor="accent1" w:themeShade="BF"/>
    </w:rPr>
    <w:tblPr>
      <w:tblBorders>
        <w:top w:val="single" w:color="52D891" w:themeColor="accent1" w:themeTint="99" w:sz="4" w:space="0"/>
        <w:left w:val="single" w:color="52D891" w:themeColor="accent1" w:themeTint="99" w:sz="4" w:space="0"/>
        <w:bottom w:val="single" w:color="52D891" w:themeColor="accent1" w:themeTint="99" w:sz="4" w:space="0"/>
        <w:right w:val="single" w:color="52D891" w:themeColor="accent1" w:themeTint="99" w:sz="4" w:space="0"/>
        <w:insideH w:val="single" w:color="52D891" w:themeColor="accent1" w:themeTint="99" w:sz="4" w:space="0"/>
        <w:insideV w:val="single" w:color="52D891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5F2DA" w:themeFill="accent1" w:themeFillTint="33"/>
      </w:tcPr>
    </w:tblStylePr>
    <w:tblStylePr w:type="band1Horz">
      <w:tcPr>
        <w:shd w:val="clear" w:color="auto" w:fill="C5F2DA" w:themeFill="accent1" w:themeFillTint="33"/>
      </w:tcPr>
    </w:tblStylePr>
    <w:tblStylePr w:type="neCell">
      <w:tcPr>
        <w:tcBorders>
          <w:bottom w:val="single" w:color="52D891" w:themeColor="accent1" w:themeTint="99" w:sz="4" w:space="0"/>
        </w:tcBorders>
      </w:tcPr>
    </w:tblStylePr>
    <w:tblStylePr w:type="nwCell">
      <w:tcPr>
        <w:tcBorders>
          <w:bottom w:val="single" w:color="52D891" w:themeColor="accent1" w:themeTint="99" w:sz="4" w:space="0"/>
        </w:tcBorders>
      </w:tcPr>
    </w:tblStylePr>
    <w:tblStylePr w:type="seCell">
      <w:tcPr>
        <w:tcBorders>
          <w:top w:val="single" w:color="52D891" w:themeColor="accent1" w:themeTint="99" w:sz="4" w:space="0"/>
        </w:tcBorders>
      </w:tcPr>
    </w:tblStylePr>
    <w:tblStylePr w:type="swCell">
      <w:tcPr>
        <w:tcBorders>
          <w:top w:val="single" w:color="52D891" w:themeColor="accent1" w:themeTint="99" w:sz="4" w:space="0"/>
        </w:tcBorders>
      </w:tcPr>
    </w:tblStylePr>
  </w:style>
  <w:style w:type="table" w:customStyle="1" w:styleId="332">
    <w:name w:val="Grid Table 7 Colorful Accent 2"/>
    <w:basedOn w:val="12"/>
    <w:uiPriority w:val="52"/>
    <w:rPr>
      <w:color w:val="004041" w:themeColor="accent2" w:themeShade="BF"/>
    </w:rPr>
    <w:tblPr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  <w:insideV w:val="single" w:color="00FCFF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AAFEFF" w:themeFill="accent2" w:themeFillTint="33"/>
      </w:tcPr>
    </w:tblStylePr>
    <w:tblStylePr w:type="band1Horz">
      <w:tcPr>
        <w:shd w:val="clear" w:color="auto" w:fill="AAFEFF" w:themeFill="accent2" w:themeFillTint="33"/>
      </w:tcPr>
    </w:tblStylePr>
    <w:tblStylePr w:type="neCell">
      <w:tcPr>
        <w:tcBorders>
          <w:bottom w:val="single" w:color="00FCFF" w:themeColor="accent2" w:themeTint="99" w:sz="4" w:space="0"/>
        </w:tcBorders>
      </w:tcPr>
    </w:tblStylePr>
    <w:tblStylePr w:type="nwCell">
      <w:tcPr>
        <w:tcBorders>
          <w:bottom w:val="single" w:color="00FCFF" w:themeColor="accent2" w:themeTint="99" w:sz="4" w:space="0"/>
        </w:tcBorders>
      </w:tcPr>
    </w:tblStylePr>
    <w:tblStylePr w:type="seCell">
      <w:tcPr>
        <w:tcBorders>
          <w:top w:val="single" w:color="00FCFF" w:themeColor="accent2" w:themeTint="99" w:sz="4" w:space="0"/>
        </w:tcBorders>
      </w:tcPr>
    </w:tblStylePr>
    <w:tblStylePr w:type="swCell">
      <w:tcPr>
        <w:tcBorders>
          <w:top w:val="single" w:color="00FCFF" w:themeColor="accent2" w:themeTint="99" w:sz="4" w:space="0"/>
        </w:tcBorders>
      </w:tcPr>
    </w:tblStylePr>
  </w:style>
  <w:style w:type="table" w:customStyle="1" w:styleId="333">
    <w:name w:val="Grid Table 7 Colorful Accent 3"/>
    <w:basedOn w:val="12"/>
    <w:uiPriority w:val="52"/>
    <w:rPr>
      <w:color w:val="851728" w:themeColor="accent3" w:themeShade="BF"/>
    </w:rPr>
    <w:tblPr>
      <w:tblBorders>
        <w:top w:val="single" w:color="E36477" w:themeColor="accent3" w:themeTint="99" w:sz="4" w:space="0"/>
        <w:left w:val="single" w:color="E36477" w:themeColor="accent3" w:themeTint="99" w:sz="4" w:space="0"/>
        <w:bottom w:val="single" w:color="E36477" w:themeColor="accent3" w:themeTint="99" w:sz="4" w:space="0"/>
        <w:right w:val="single" w:color="E36477" w:themeColor="accent3" w:themeTint="99" w:sz="4" w:space="0"/>
        <w:insideH w:val="single" w:color="E36477" w:themeColor="accent3" w:themeTint="99" w:sz="4" w:space="0"/>
        <w:insideV w:val="single" w:color="E36477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5CBD1" w:themeFill="accent3" w:themeFillTint="33"/>
      </w:tcPr>
    </w:tblStylePr>
    <w:tblStylePr w:type="band1Horz">
      <w:tcPr>
        <w:shd w:val="clear" w:color="auto" w:fill="F5CBD1" w:themeFill="accent3" w:themeFillTint="33"/>
      </w:tcPr>
    </w:tblStylePr>
    <w:tblStylePr w:type="neCell">
      <w:tcPr>
        <w:tcBorders>
          <w:bottom w:val="single" w:color="E36477" w:themeColor="accent3" w:themeTint="99" w:sz="4" w:space="0"/>
        </w:tcBorders>
      </w:tcPr>
    </w:tblStylePr>
    <w:tblStylePr w:type="nwCell">
      <w:tcPr>
        <w:tcBorders>
          <w:bottom w:val="single" w:color="E36477" w:themeColor="accent3" w:themeTint="99" w:sz="4" w:space="0"/>
        </w:tcBorders>
      </w:tcPr>
    </w:tblStylePr>
    <w:tblStylePr w:type="seCell">
      <w:tcPr>
        <w:tcBorders>
          <w:top w:val="single" w:color="E36477" w:themeColor="accent3" w:themeTint="99" w:sz="4" w:space="0"/>
        </w:tcBorders>
      </w:tcPr>
    </w:tblStylePr>
    <w:tblStylePr w:type="swCell">
      <w:tcPr>
        <w:tcBorders>
          <w:top w:val="single" w:color="E36477" w:themeColor="accent3" w:themeTint="99" w:sz="4" w:space="0"/>
        </w:tcBorders>
      </w:tcPr>
    </w:tblStylePr>
  </w:style>
  <w:style w:type="table" w:customStyle="1" w:styleId="334">
    <w:name w:val="Grid Table 7 Colorful Accent 4"/>
    <w:basedOn w:val="12"/>
    <w:uiPriority w:val="52"/>
    <w:rPr>
      <w:color w:val="644D1E" w:themeColor="accent4" w:themeShade="BF"/>
    </w:rPr>
    <w:tblPr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  <w:insideV w:val="single" w:color="D0AC63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FE3CB" w:themeFill="accent4" w:themeFillTint="33"/>
      </w:tcPr>
    </w:tblStylePr>
    <w:tblStylePr w:type="band1Horz">
      <w:tcPr>
        <w:shd w:val="clear" w:color="auto" w:fill="EFE3CB" w:themeFill="accent4" w:themeFillTint="33"/>
      </w:tcPr>
    </w:tblStylePr>
    <w:tblStylePr w:type="neCell">
      <w:tcPr>
        <w:tcBorders>
          <w:bottom w:val="single" w:color="D0AC63" w:themeColor="accent4" w:themeTint="99" w:sz="4" w:space="0"/>
        </w:tcBorders>
      </w:tcPr>
    </w:tblStylePr>
    <w:tblStylePr w:type="nwCell">
      <w:tcPr>
        <w:tcBorders>
          <w:bottom w:val="single" w:color="D0AC63" w:themeColor="accent4" w:themeTint="99" w:sz="4" w:space="0"/>
        </w:tcBorders>
      </w:tcPr>
    </w:tblStylePr>
    <w:tblStylePr w:type="seCell">
      <w:tcPr>
        <w:tcBorders>
          <w:top w:val="single" w:color="D0AC63" w:themeColor="accent4" w:themeTint="99" w:sz="4" w:space="0"/>
        </w:tcBorders>
      </w:tcPr>
    </w:tblStylePr>
    <w:tblStylePr w:type="swCell">
      <w:tcPr>
        <w:tcBorders>
          <w:top w:val="single" w:color="D0AC63" w:themeColor="accent4" w:themeTint="99" w:sz="4" w:space="0"/>
        </w:tcBorders>
      </w:tcPr>
    </w:tblStylePr>
  </w:style>
  <w:style w:type="table" w:customStyle="1" w:styleId="335">
    <w:name w:val="Grid Table 7 Colorful Accent 5"/>
    <w:basedOn w:val="12"/>
    <w:uiPriority w:val="52"/>
    <w:rPr>
      <w:color w:val="5F2539" w:themeColor="accent5" w:themeShade="BF"/>
    </w:rPr>
    <w:tblPr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CED9" w:themeFill="accent5" w:themeFillTint="33"/>
      </w:tcPr>
    </w:tblStylePr>
    <w:tblStylePr w:type="band1Horz">
      <w:tcPr>
        <w:shd w:val="clear" w:color="auto" w:fill="ECCED9" w:themeFill="accent5" w:themeFillTint="33"/>
      </w:tcPr>
    </w:tblStylePr>
    <w:tblStylePr w:type="neCell">
      <w:tcPr>
        <w:tcBorders>
          <w:bottom w:val="single" w:color="C66E8D" w:themeColor="accent5" w:themeTint="99" w:sz="4" w:space="0"/>
        </w:tcBorders>
      </w:tcPr>
    </w:tblStylePr>
    <w:tblStylePr w:type="nwCell">
      <w:tcPr>
        <w:tcBorders>
          <w:bottom w:val="single" w:color="C66E8D" w:themeColor="accent5" w:themeTint="99" w:sz="4" w:space="0"/>
        </w:tcBorders>
      </w:tcPr>
    </w:tblStylePr>
    <w:tblStylePr w:type="seCell">
      <w:tcPr>
        <w:tcBorders>
          <w:top w:val="single" w:color="C66E8D" w:themeColor="accent5" w:themeTint="99" w:sz="4" w:space="0"/>
        </w:tcBorders>
      </w:tcPr>
    </w:tblStylePr>
    <w:tblStylePr w:type="swCell">
      <w:tcPr>
        <w:tcBorders>
          <w:top w:val="single" w:color="C66E8D" w:themeColor="accent5" w:themeTint="99" w:sz="4" w:space="0"/>
        </w:tcBorders>
      </w:tcPr>
    </w:tblStylePr>
  </w:style>
  <w:style w:type="table" w:customStyle="1" w:styleId="336">
    <w:name w:val="Grid Table 7 Colorful Accent 6"/>
    <w:basedOn w:val="12"/>
    <w:uiPriority w:val="52"/>
    <w:rPr>
      <w:color w:val="385066" w:themeColor="accent6" w:themeShade="BF"/>
    </w:rPr>
    <w:tblPr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  <w:insideV w:val="single" w:color="8BA5BF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8E1E9" w:themeFill="accent6" w:themeFillTint="33"/>
      </w:tcPr>
    </w:tblStylePr>
    <w:tblStylePr w:type="band1Horz">
      <w:tcPr>
        <w:shd w:val="clear" w:color="auto" w:fill="D8E1E9" w:themeFill="accent6" w:themeFillTint="33"/>
      </w:tcPr>
    </w:tblStylePr>
    <w:tblStylePr w:type="neCell">
      <w:tcPr>
        <w:tcBorders>
          <w:bottom w:val="single" w:color="8BA5BF" w:themeColor="accent6" w:themeTint="99" w:sz="4" w:space="0"/>
        </w:tcBorders>
      </w:tcPr>
    </w:tblStylePr>
    <w:tblStylePr w:type="nwCell">
      <w:tcPr>
        <w:tcBorders>
          <w:bottom w:val="single" w:color="8BA5BF" w:themeColor="accent6" w:themeTint="99" w:sz="4" w:space="0"/>
        </w:tcBorders>
      </w:tcPr>
    </w:tblStylePr>
    <w:tblStylePr w:type="seCell">
      <w:tcPr>
        <w:tcBorders>
          <w:top w:val="single" w:color="8BA5BF" w:themeColor="accent6" w:themeTint="99" w:sz="4" w:space="0"/>
        </w:tcBorders>
      </w:tcPr>
    </w:tblStylePr>
    <w:tblStylePr w:type="swCell">
      <w:tcPr>
        <w:tcBorders>
          <w:top w:val="single" w:color="8BA5BF" w:themeColor="accent6" w:themeTint="99" w:sz="4" w:space="0"/>
        </w:tcBorders>
      </w:tcPr>
    </w:tblStylePr>
  </w:style>
  <w:style w:type="character" w:customStyle="1" w:styleId="337">
    <w:name w:val="Título 5 Char"/>
    <w:basedOn w:val="11"/>
    <w:link w:val="6"/>
    <w:semiHidden/>
    <w:uiPriority w:val="9"/>
    <w:rPr>
      <w:rFonts w:asciiTheme="majorHAnsi" w:hAnsiTheme="majorHAnsi" w:eastAsiaTheme="majorEastAsia" w:cstheme="majorBidi"/>
      <w:color w:val="166239" w:themeColor="accent1" w:themeShade="BF"/>
    </w:rPr>
  </w:style>
  <w:style w:type="character" w:customStyle="1" w:styleId="338">
    <w:name w:val="Título 6 Char"/>
    <w:basedOn w:val="11"/>
    <w:link w:val="7"/>
    <w:semiHidden/>
    <w:uiPriority w:val="9"/>
    <w:rPr>
      <w:rFonts w:asciiTheme="majorHAnsi" w:hAnsiTheme="majorHAnsi" w:eastAsiaTheme="majorEastAsia" w:cstheme="majorBidi"/>
      <w:color w:val="0F4126" w:themeColor="accent1" w:themeShade="80"/>
    </w:rPr>
  </w:style>
  <w:style w:type="character" w:customStyle="1" w:styleId="339">
    <w:name w:val="Endereço HTML Char"/>
    <w:basedOn w:val="11"/>
    <w:link w:val="41"/>
    <w:semiHidden/>
    <w:uiPriority w:val="99"/>
    <w:rPr>
      <w:i/>
      <w:iCs/>
    </w:rPr>
  </w:style>
  <w:style w:type="character" w:customStyle="1" w:styleId="340">
    <w:name w:val="Intense Emphasis"/>
    <w:basedOn w:val="11"/>
    <w:uiPriority w:val="2"/>
    <w:rPr>
      <w:b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341">
    <w:name w:val="List Paragraph"/>
    <w:basedOn w:val="1"/>
    <w:unhideWhenUsed/>
    <w:qFormat/>
    <w:uiPriority w:val="34"/>
    <w:pPr>
      <w:ind w:left="720"/>
      <w:contextualSpacing/>
    </w:pPr>
  </w:style>
  <w:style w:type="table" w:customStyle="1" w:styleId="342">
    <w:name w:val="List Table 1 Light"/>
    <w:basedOn w:val="12"/>
    <w:uiPriority w:val="46"/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43">
    <w:name w:val="List Table 1 Light Accent 1"/>
    <w:basedOn w:val="12"/>
    <w:uiPriority w:val="46"/>
    <w:tblStylePr w:type="firstRow">
      <w:rPr>
        <w:b/>
        <w:bCs/>
      </w:rPr>
      <w:tcPr>
        <w:tcBorders>
          <w:bottom w:val="single" w:color="52D891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52D891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5F2DA" w:themeFill="accent1" w:themeFillTint="33"/>
      </w:tcPr>
    </w:tblStylePr>
    <w:tblStylePr w:type="band1Horz">
      <w:tcPr>
        <w:shd w:val="clear" w:color="auto" w:fill="C5F2DA" w:themeFill="accent1" w:themeFillTint="33"/>
      </w:tcPr>
    </w:tblStylePr>
  </w:style>
  <w:style w:type="table" w:customStyle="1" w:styleId="344">
    <w:name w:val="List Table 1 Light Accent 2"/>
    <w:basedOn w:val="12"/>
    <w:uiPriority w:val="46"/>
    <w:tblStylePr w:type="firstRow">
      <w:rPr>
        <w:b/>
        <w:bCs/>
      </w:rPr>
      <w:tcPr>
        <w:tcBorders>
          <w:bottom w:val="single" w:color="00FCFF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00FC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AFEFF" w:themeFill="accent2" w:themeFillTint="33"/>
      </w:tcPr>
    </w:tblStylePr>
    <w:tblStylePr w:type="band1Horz">
      <w:tcPr>
        <w:shd w:val="clear" w:color="auto" w:fill="AAFEFF" w:themeFill="accent2" w:themeFillTint="33"/>
      </w:tcPr>
    </w:tblStylePr>
  </w:style>
  <w:style w:type="table" w:customStyle="1" w:styleId="345">
    <w:name w:val="List Table 1 Light Accent 3"/>
    <w:basedOn w:val="12"/>
    <w:uiPriority w:val="46"/>
    <w:tblStylePr w:type="firstRow">
      <w:rPr>
        <w:b/>
        <w:bCs/>
      </w:rPr>
      <w:tcPr>
        <w:tcBorders>
          <w:bottom w:val="single" w:color="E36477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E36477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5CBD1" w:themeFill="accent3" w:themeFillTint="33"/>
      </w:tcPr>
    </w:tblStylePr>
    <w:tblStylePr w:type="band1Horz">
      <w:tcPr>
        <w:shd w:val="clear" w:color="auto" w:fill="F5CBD1" w:themeFill="accent3" w:themeFillTint="33"/>
      </w:tcPr>
    </w:tblStylePr>
  </w:style>
  <w:style w:type="table" w:customStyle="1" w:styleId="346">
    <w:name w:val="List Table 1 Light Accent 4"/>
    <w:basedOn w:val="12"/>
    <w:uiPriority w:val="46"/>
    <w:tblStylePr w:type="firstRow">
      <w:rPr>
        <w:b/>
        <w:bCs/>
      </w:rPr>
      <w:tcPr>
        <w:tcBorders>
          <w:bottom w:val="single" w:color="D0AC63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D0AC6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E3CB" w:themeFill="accent4" w:themeFillTint="33"/>
      </w:tcPr>
    </w:tblStylePr>
    <w:tblStylePr w:type="band1Horz">
      <w:tcPr>
        <w:shd w:val="clear" w:color="auto" w:fill="EFE3CB" w:themeFill="accent4" w:themeFillTint="33"/>
      </w:tcPr>
    </w:tblStylePr>
  </w:style>
  <w:style w:type="table" w:customStyle="1" w:styleId="347">
    <w:name w:val="List Table 1 Light Accent 5"/>
    <w:basedOn w:val="12"/>
    <w:uiPriority w:val="46"/>
    <w:tblStylePr w:type="firstRow">
      <w:rPr>
        <w:b/>
        <w:bCs/>
      </w:rPr>
      <w:tcPr>
        <w:tcBorders>
          <w:bottom w:val="single" w:color="C66E8D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C66E8D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CED9" w:themeFill="accent5" w:themeFillTint="33"/>
      </w:tcPr>
    </w:tblStylePr>
    <w:tblStylePr w:type="band1Horz">
      <w:tcPr>
        <w:shd w:val="clear" w:color="auto" w:fill="ECCED9" w:themeFill="accent5" w:themeFillTint="33"/>
      </w:tcPr>
    </w:tblStylePr>
  </w:style>
  <w:style w:type="table" w:customStyle="1" w:styleId="348">
    <w:name w:val="List Table 1 Light Accent 6"/>
    <w:basedOn w:val="12"/>
    <w:uiPriority w:val="46"/>
    <w:tblStylePr w:type="firstRow">
      <w:rPr>
        <w:b/>
        <w:bCs/>
      </w:rPr>
      <w:tcPr>
        <w:tcBorders>
          <w:bottom w:val="single" w:color="8BA5BF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8BA5B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8E1E9" w:themeFill="accent6" w:themeFillTint="33"/>
      </w:tcPr>
    </w:tblStylePr>
    <w:tblStylePr w:type="band1Horz">
      <w:tcPr>
        <w:shd w:val="clear" w:color="auto" w:fill="D8E1E9" w:themeFill="accent6" w:themeFillTint="33"/>
      </w:tcPr>
    </w:tblStylePr>
  </w:style>
  <w:style w:type="table" w:customStyle="1" w:styleId="349">
    <w:name w:val="List Table 2"/>
    <w:basedOn w:val="12"/>
    <w:uiPriority w:val="47"/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50">
    <w:name w:val="List Table 2 Accent 1"/>
    <w:basedOn w:val="12"/>
    <w:uiPriority w:val="47"/>
    <w:tblPr>
      <w:tblBorders>
        <w:top w:val="single" w:color="52D891" w:themeColor="accent1" w:themeTint="99" w:sz="4" w:space="0"/>
        <w:bottom w:val="single" w:color="52D891" w:themeColor="accent1" w:themeTint="99" w:sz="4" w:space="0"/>
        <w:insideH w:val="single" w:color="52D891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5F2DA" w:themeFill="accent1" w:themeFillTint="33"/>
      </w:tcPr>
    </w:tblStylePr>
    <w:tblStylePr w:type="band1Horz">
      <w:tcPr>
        <w:shd w:val="clear" w:color="auto" w:fill="C5F2DA" w:themeFill="accent1" w:themeFillTint="33"/>
      </w:tcPr>
    </w:tblStylePr>
  </w:style>
  <w:style w:type="table" w:customStyle="1" w:styleId="351">
    <w:name w:val="List Table 2 Accent 2"/>
    <w:basedOn w:val="12"/>
    <w:uiPriority w:val="47"/>
    <w:tblPr>
      <w:tblBorders>
        <w:top w:val="single" w:color="00FCFF" w:themeColor="accent2" w:themeTint="99" w:sz="4" w:space="0"/>
        <w:bottom w:val="single" w:color="00FCFF" w:themeColor="accent2" w:themeTint="99" w:sz="4" w:space="0"/>
        <w:insideH w:val="single" w:color="00FCFF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AFEFF" w:themeFill="accent2" w:themeFillTint="33"/>
      </w:tcPr>
    </w:tblStylePr>
    <w:tblStylePr w:type="band1Horz">
      <w:tcPr>
        <w:shd w:val="clear" w:color="auto" w:fill="AAFEFF" w:themeFill="accent2" w:themeFillTint="33"/>
      </w:tcPr>
    </w:tblStylePr>
  </w:style>
  <w:style w:type="table" w:customStyle="1" w:styleId="352">
    <w:name w:val="List Table 2 Accent 3"/>
    <w:basedOn w:val="12"/>
    <w:uiPriority w:val="47"/>
    <w:tblPr>
      <w:tblBorders>
        <w:top w:val="single" w:color="E36477" w:themeColor="accent3" w:themeTint="99" w:sz="4" w:space="0"/>
        <w:bottom w:val="single" w:color="E36477" w:themeColor="accent3" w:themeTint="99" w:sz="4" w:space="0"/>
        <w:insideH w:val="single" w:color="E36477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5CBD1" w:themeFill="accent3" w:themeFillTint="33"/>
      </w:tcPr>
    </w:tblStylePr>
    <w:tblStylePr w:type="band1Horz">
      <w:tcPr>
        <w:shd w:val="clear" w:color="auto" w:fill="F5CBD1" w:themeFill="accent3" w:themeFillTint="33"/>
      </w:tcPr>
    </w:tblStylePr>
  </w:style>
  <w:style w:type="table" w:customStyle="1" w:styleId="353">
    <w:name w:val="List Table 2 Accent 4"/>
    <w:basedOn w:val="12"/>
    <w:uiPriority w:val="47"/>
    <w:tblPr>
      <w:tblBorders>
        <w:top w:val="single" w:color="D0AC63" w:themeColor="accent4" w:themeTint="99" w:sz="4" w:space="0"/>
        <w:bottom w:val="single" w:color="D0AC63" w:themeColor="accent4" w:themeTint="99" w:sz="4" w:space="0"/>
        <w:insideH w:val="single" w:color="D0AC63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E3CB" w:themeFill="accent4" w:themeFillTint="33"/>
      </w:tcPr>
    </w:tblStylePr>
    <w:tblStylePr w:type="band1Horz">
      <w:tcPr>
        <w:shd w:val="clear" w:color="auto" w:fill="EFE3CB" w:themeFill="accent4" w:themeFillTint="33"/>
      </w:tcPr>
    </w:tblStylePr>
  </w:style>
  <w:style w:type="table" w:customStyle="1" w:styleId="354">
    <w:name w:val="List Table 2 Accent 5"/>
    <w:basedOn w:val="12"/>
    <w:uiPriority w:val="47"/>
    <w:tblPr>
      <w:tblBorders>
        <w:top w:val="single" w:color="C66E8D" w:themeColor="accent5" w:themeTint="99" w:sz="4" w:space="0"/>
        <w:bottom w:val="single" w:color="C66E8D" w:themeColor="accent5" w:themeTint="99" w:sz="4" w:space="0"/>
        <w:insideH w:val="single" w:color="C66E8D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CED9" w:themeFill="accent5" w:themeFillTint="33"/>
      </w:tcPr>
    </w:tblStylePr>
    <w:tblStylePr w:type="band1Horz">
      <w:tcPr>
        <w:shd w:val="clear" w:color="auto" w:fill="ECCED9" w:themeFill="accent5" w:themeFillTint="33"/>
      </w:tcPr>
    </w:tblStylePr>
  </w:style>
  <w:style w:type="table" w:customStyle="1" w:styleId="355">
    <w:name w:val="List Table 2 Accent 6"/>
    <w:basedOn w:val="12"/>
    <w:uiPriority w:val="47"/>
    <w:tblPr>
      <w:tblBorders>
        <w:top w:val="single" w:color="8BA5BF" w:themeColor="accent6" w:themeTint="99" w:sz="4" w:space="0"/>
        <w:bottom w:val="single" w:color="8BA5BF" w:themeColor="accent6" w:themeTint="99" w:sz="4" w:space="0"/>
        <w:insideH w:val="single" w:color="8BA5BF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8E1E9" w:themeFill="accent6" w:themeFillTint="33"/>
      </w:tcPr>
    </w:tblStylePr>
    <w:tblStylePr w:type="band1Horz">
      <w:tcPr>
        <w:shd w:val="clear" w:color="auto" w:fill="D8E1E9" w:themeFill="accent6" w:themeFillTint="33"/>
      </w:tcPr>
    </w:tblStylePr>
  </w:style>
  <w:style w:type="table" w:customStyle="1" w:styleId="356">
    <w:name w:val="List Table 3"/>
    <w:basedOn w:val="12"/>
    <w:uiPriority w:val="4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357">
    <w:name w:val="List Table 3 Accent 1"/>
    <w:basedOn w:val="12"/>
    <w:uiPriority w:val="48"/>
    <w:tblPr>
      <w:tblBorders>
        <w:top w:val="single" w:color="1D824C" w:themeColor="accent1" w:sz="4" w:space="0"/>
        <w:left w:val="single" w:color="1D824C" w:themeColor="accent1" w:sz="4" w:space="0"/>
        <w:bottom w:val="single" w:color="1D824C" w:themeColor="accent1" w:sz="4" w:space="0"/>
        <w:right w:val="single" w:color="1D824C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1D824C" w:themeFill="accent1"/>
      </w:tcPr>
    </w:tblStylePr>
    <w:tblStylePr w:type="lastRow">
      <w:rPr>
        <w:b/>
        <w:bCs/>
      </w:rPr>
      <w:tcPr>
        <w:tcBorders>
          <w:top w:val="double" w:color="1D824C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1D824C" w:themeColor="accent1" w:sz="4" w:space="0"/>
          <w:right w:val="single" w:color="1D824C" w:themeColor="accent1" w:sz="4" w:space="0"/>
        </w:tcBorders>
      </w:tcPr>
    </w:tblStylePr>
    <w:tblStylePr w:type="band1Horz">
      <w:tcPr>
        <w:tcBorders>
          <w:top w:val="single" w:color="1D824C" w:themeColor="accent1" w:sz="4" w:space="0"/>
          <w:bottom w:val="single" w:color="1D824C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1D824C" w:themeColor="accent1" w:sz="4" w:space="0"/>
          <w:left w:val="nil"/>
        </w:tcBorders>
      </w:tcPr>
    </w:tblStylePr>
    <w:tblStylePr w:type="swCell">
      <w:tcPr>
        <w:tcBorders>
          <w:top w:val="double" w:color="1D824C" w:themeColor="accent1" w:sz="4" w:space="0"/>
          <w:right w:val="nil"/>
        </w:tcBorders>
      </w:tcPr>
    </w:tblStylePr>
  </w:style>
  <w:style w:type="table" w:customStyle="1" w:styleId="358">
    <w:name w:val="List Table 3 Accent 2"/>
    <w:basedOn w:val="12"/>
    <w:uiPriority w:val="48"/>
    <w:tblPr>
      <w:tblBorders>
        <w:top w:val="single" w:color="005556" w:themeColor="accent2" w:sz="4" w:space="0"/>
        <w:left w:val="single" w:color="005556" w:themeColor="accent2" w:sz="4" w:space="0"/>
        <w:bottom w:val="single" w:color="005556" w:themeColor="accent2" w:sz="4" w:space="0"/>
        <w:right w:val="single" w:color="005556" w:themeColor="accent2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5556" w:themeFill="accent2"/>
      </w:tcPr>
    </w:tblStylePr>
    <w:tblStylePr w:type="lastRow">
      <w:rPr>
        <w:b/>
        <w:bCs/>
      </w:rPr>
      <w:tcPr>
        <w:tcBorders>
          <w:top w:val="double" w:color="005556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5556" w:themeColor="accent2" w:sz="4" w:space="0"/>
          <w:right w:val="single" w:color="005556" w:themeColor="accent2" w:sz="4" w:space="0"/>
        </w:tcBorders>
      </w:tcPr>
    </w:tblStylePr>
    <w:tblStylePr w:type="band1Horz">
      <w:tcPr>
        <w:tcBorders>
          <w:top w:val="single" w:color="005556" w:themeColor="accent2" w:sz="4" w:space="0"/>
          <w:bottom w:val="single" w:color="005556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5556" w:themeColor="accent2" w:sz="4" w:space="0"/>
          <w:left w:val="nil"/>
        </w:tcBorders>
      </w:tcPr>
    </w:tblStylePr>
    <w:tblStylePr w:type="swCell">
      <w:tcPr>
        <w:tcBorders>
          <w:top w:val="double" w:color="005556" w:themeColor="accent2" w:sz="4" w:space="0"/>
          <w:right w:val="nil"/>
        </w:tcBorders>
      </w:tcPr>
    </w:tblStylePr>
  </w:style>
  <w:style w:type="table" w:customStyle="1" w:styleId="359">
    <w:name w:val="List Table 3 Accent 3"/>
    <w:basedOn w:val="12"/>
    <w:uiPriority w:val="48"/>
    <w:tblPr>
      <w:tblBorders>
        <w:top w:val="single" w:color="B11F35" w:themeColor="accent3" w:sz="4" w:space="0"/>
        <w:left w:val="single" w:color="B11F35" w:themeColor="accent3" w:sz="4" w:space="0"/>
        <w:bottom w:val="single" w:color="B11F35" w:themeColor="accent3" w:sz="4" w:space="0"/>
        <w:right w:val="single" w:color="B11F35" w:themeColor="accent3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B11F35" w:themeFill="accent3"/>
      </w:tcPr>
    </w:tblStylePr>
    <w:tblStylePr w:type="lastRow">
      <w:rPr>
        <w:b/>
        <w:bCs/>
      </w:rPr>
      <w:tcPr>
        <w:tcBorders>
          <w:top w:val="double" w:color="B11F3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B11F35" w:themeColor="accent3" w:sz="4" w:space="0"/>
          <w:right w:val="single" w:color="B11F35" w:themeColor="accent3" w:sz="4" w:space="0"/>
        </w:tcBorders>
      </w:tcPr>
    </w:tblStylePr>
    <w:tblStylePr w:type="band1Horz">
      <w:tcPr>
        <w:tcBorders>
          <w:top w:val="single" w:color="B11F35" w:themeColor="accent3" w:sz="4" w:space="0"/>
          <w:bottom w:val="single" w:color="B11F35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B11F35" w:themeColor="accent3" w:sz="4" w:space="0"/>
          <w:left w:val="nil"/>
        </w:tcBorders>
      </w:tcPr>
    </w:tblStylePr>
    <w:tblStylePr w:type="swCell">
      <w:tcPr>
        <w:tcBorders>
          <w:top w:val="double" w:color="B11F35" w:themeColor="accent3" w:sz="4" w:space="0"/>
          <w:right w:val="nil"/>
        </w:tcBorders>
      </w:tcPr>
    </w:tblStylePr>
  </w:style>
  <w:style w:type="table" w:customStyle="1" w:styleId="360">
    <w:name w:val="List Table 3 Accent 4"/>
    <w:basedOn w:val="12"/>
    <w:uiPriority w:val="48"/>
    <w:tblPr>
      <w:tblBorders>
        <w:top w:val="single" w:color="856628" w:themeColor="accent4" w:sz="4" w:space="0"/>
        <w:left w:val="single" w:color="856628" w:themeColor="accent4" w:sz="4" w:space="0"/>
        <w:bottom w:val="single" w:color="856628" w:themeColor="accent4" w:sz="4" w:space="0"/>
        <w:right w:val="single" w:color="856628" w:themeColor="accent4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856628" w:themeFill="accent4"/>
      </w:tcPr>
    </w:tblStylePr>
    <w:tblStylePr w:type="lastRow">
      <w:rPr>
        <w:b/>
        <w:bCs/>
      </w:rPr>
      <w:tcPr>
        <w:tcBorders>
          <w:top w:val="double" w:color="856628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856628" w:themeColor="accent4" w:sz="4" w:space="0"/>
          <w:right w:val="single" w:color="856628" w:themeColor="accent4" w:sz="4" w:space="0"/>
        </w:tcBorders>
      </w:tcPr>
    </w:tblStylePr>
    <w:tblStylePr w:type="band1Horz">
      <w:tcPr>
        <w:tcBorders>
          <w:top w:val="single" w:color="856628" w:themeColor="accent4" w:sz="4" w:space="0"/>
          <w:bottom w:val="single" w:color="856628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856628" w:themeColor="accent4" w:sz="4" w:space="0"/>
          <w:left w:val="nil"/>
        </w:tcBorders>
      </w:tcPr>
    </w:tblStylePr>
    <w:tblStylePr w:type="swCell">
      <w:tcPr>
        <w:tcBorders>
          <w:top w:val="double" w:color="856628" w:themeColor="accent4" w:sz="4" w:space="0"/>
          <w:right w:val="nil"/>
        </w:tcBorders>
      </w:tcPr>
    </w:tblStylePr>
  </w:style>
  <w:style w:type="table" w:customStyle="1" w:styleId="361">
    <w:name w:val="List Table 3 Accent 5"/>
    <w:basedOn w:val="12"/>
    <w:uiPriority w:val="48"/>
    <w:tblPr>
      <w:tblBorders>
        <w:top w:val="single" w:color="7E314C" w:themeColor="accent5" w:sz="4" w:space="0"/>
        <w:left w:val="single" w:color="7E314C" w:themeColor="accent5" w:sz="4" w:space="0"/>
        <w:bottom w:val="single" w:color="7E314C" w:themeColor="accent5" w:sz="4" w:space="0"/>
        <w:right w:val="single" w:color="7E314C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E314C" w:themeFill="accent5"/>
      </w:tcPr>
    </w:tblStylePr>
    <w:tblStylePr w:type="lastRow">
      <w:rPr>
        <w:b/>
        <w:bCs/>
      </w:rPr>
      <w:tcPr>
        <w:tcBorders>
          <w:top w:val="double" w:color="7E314C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7E314C" w:themeColor="accent5" w:sz="4" w:space="0"/>
          <w:right w:val="single" w:color="7E314C" w:themeColor="accent5" w:sz="4" w:space="0"/>
        </w:tcBorders>
      </w:tcPr>
    </w:tblStylePr>
    <w:tblStylePr w:type="band1Horz">
      <w:tcPr>
        <w:tcBorders>
          <w:top w:val="single" w:color="7E314C" w:themeColor="accent5" w:sz="4" w:space="0"/>
          <w:bottom w:val="single" w:color="7E314C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7E314C" w:themeColor="accent5" w:sz="4" w:space="0"/>
          <w:left w:val="nil"/>
        </w:tcBorders>
      </w:tcPr>
    </w:tblStylePr>
    <w:tblStylePr w:type="swCell">
      <w:tcPr>
        <w:tcBorders>
          <w:top w:val="double" w:color="7E314C" w:themeColor="accent5" w:sz="4" w:space="0"/>
          <w:right w:val="nil"/>
        </w:tcBorders>
      </w:tcPr>
    </w:tblStylePr>
  </w:style>
  <w:style w:type="table" w:customStyle="1" w:styleId="362">
    <w:name w:val="List Table 3 Accent 6"/>
    <w:basedOn w:val="12"/>
    <w:uiPriority w:val="48"/>
    <w:tblPr>
      <w:tblBorders>
        <w:top w:val="single" w:color="4B6A88" w:themeColor="accent6" w:sz="4" w:space="0"/>
        <w:left w:val="single" w:color="4B6A88" w:themeColor="accent6" w:sz="4" w:space="0"/>
        <w:bottom w:val="single" w:color="4B6A88" w:themeColor="accent6" w:sz="4" w:space="0"/>
        <w:right w:val="single" w:color="4B6A88" w:themeColor="accent6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B6A88" w:themeFill="accent6"/>
      </w:tcPr>
    </w:tblStylePr>
    <w:tblStylePr w:type="lastRow">
      <w:rPr>
        <w:b/>
        <w:bCs/>
      </w:rPr>
      <w:tcPr>
        <w:tcBorders>
          <w:top w:val="double" w:color="4B6A88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B6A88" w:themeColor="accent6" w:sz="4" w:space="0"/>
          <w:right w:val="single" w:color="4B6A88" w:themeColor="accent6" w:sz="4" w:space="0"/>
        </w:tcBorders>
      </w:tcPr>
    </w:tblStylePr>
    <w:tblStylePr w:type="band1Horz">
      <w:tcPr>
        <w:tcBorders>
          <w:top w:val="single" w:color="4B6A88" w:themeColor="accent6" w:sz="4" w:space="0"/>
          <w:bottom w:val="single" w:color="4B6A88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B6A88" w:themeColor="accent6" w:sz="4" w:space="0"/>
          <w:left w:val="nil"/>
        </w:tcBorders>
      </w:tcPr>
    </w:tblStylePr>
    <w:tblStylePr w:type="swCell">
      <w:tcPr>
        <w:tcBorders>
          <w:top w:val="double" w:color="4B6A88" w:themeColor="accent6" w:sz="4" w:space="0"/>
          <w:right w:val="nil"/>
        </w:tcBorders>
      </w:tcPr>
    </w:tblStylePr>
  </w:style>
  <w:style w:type="table" w:customStyle="1" w:styleId="363">
    <w:name w:val="List Table 4"/>
    <w:basedOn w:val="12"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64">
    <w:name w:val="List Table 4 Accent 1"/>
    <w:basedOn w:val="12"/>
    <w:uiPriority w:val="49"/>
    <w:tblPr>
      <w:tblBorders>
        <w:top w:val="single" w:color="52D891" w:themeColor="accent1" w:themeTint="99" w:sz="4" w:space="0"/>
        <w:left w:val="single" w:color="52D891" w:themeColor="accent1" w:themeTint="99" w:sz="4" w:space="0"/>
        <w:bottom w:val="single" w:color="52D891" w:themeColor="accent1" w:themeTint="99" w:sz="4" w:space="0"/>
        <w:right w:val="single" w:color="52D891" w:themeColor="accent1" w:themeTint="99" w:sz="4" w:space="0"/>
        <w:insideH w:val="single" w:color="52D891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1D824C" w:themeColor="accent1" w:sz="4" w:space="0"/>
          <w:left w:val="single" w:color="1D824C" w:themeColor="accent1" w:sz="4" w:space="0"/>
          <w:bottom w:val="single" w:color="1D824C" w:themeColor="accent1" w:sz="4" w:space="0"/>
          <w:right w:val="single" w:color="1D824C" w:themeColor="accent1" w:sz="4" w:space="0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cPr>
        <w:tcBorders>
          <w:top w:val="double" w:color="52D891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5F2DA" w:themeFill="accent1" w:themeFillTint="33"/>
      </w:tcPr>
    </w:tblStylePr>
    <w:tblStylePr w:type="band1Horz">
      <w:tcPr>
        <w:shd w:val="clear" w:color="auto" w:fill="C5F2DA" w:themeFill="accent1" w:themeFillTint="33"/>
      </w:tcPr>
    </w:tblStylePr>
  </w:style>
  <w:style w:type="table" w:customStyle="1" w:styleId="365">
    <w:name w:val="List Table 4 Accent 2"/>
    <w:basedOn w:val="12"/>
    <w:uiPriority w:val="49"/>
    <w:tblPr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5556" w:themeColor="accent2" w:sz="4" w:space="0"/>
          <w:left w:val="single" w:color="005556" w:themeColor="accent2" w:sz="4" w:space="0"/>
          <w:bottom w:val="single" w:color="005556" w:themeColor="accent2" w:sz="4" w:space="0"/>
          <w:right w:val="single" w:color="005556" w:themeColor="accent2" w:sz="4" w:space="0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cPr>
        <w:tcBorders>
          <w:top w:val="double" w:color="00FC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AFEFF" w:themeFill="accent2" w:themeFillTint="33"/>
      </w:tcPr>
    </w:tblStylePr>
    <w:tblStylePr w:type="band1Horz">
      <w:tcPr>
        <w:shd w:val="clear" w:color="auto" w:fill="AAFEFF" w:themeFill="accent2" w:themeFillTint="33"/>
      </w:tcPr>
    </w:tblStylePr>
  </w:style>
  <w:style w:type="table" w:customStyle="1" w:styleId="366">
    <w:name w:val="List Table 4 Accent 3"/>
    <w:basedOn w:val="12"/>
    <w:uiPriority w:val="49"/>
    <w:tblPr>
      <w:tblBorders>
        <w:top w:val="single" w:color="E36477" w:themeColor="accent3" w:themeTint="99" w:sz="4" w:space="0"/>
        <w:left w:val="single" w:color="E36477" w:themeColor="accent3" w:themeTint="99" w:sz="4" w:space="0"/>
        <w:bottom w:val="single" w:color="E36477" w:themeColor="accent3" w:themeTint="99" w:sz="4" w:space="0"/>
        <w:right w:val="single" w:color="E36477" w:themeColor="accent3" w:themeTint="99" w:sz="4" w:space="0"/>
        <w:insideH w:val="single" w:color="E36477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B11F35" w:themeColor="accent3" w:sz="4" w:space="0"/>
          <w:left w:val="single" w:color="B11F35" w:themeColor="accent3" w:sz="4" w:space="0"/>
          <w:bottom w:val="single" w:color="B11F35" w:themeColor="accent3" w:sz="4" w:space="0"/>
          <w:right w:val="single" w:color="B11F35" w:themeColor="accent3" w:sz="4" w:space="0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cPr>
        <w:tcBorders>
          <w:top w:val="double" w:color="E36477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5CBD1" w:themeFill="accent3" w:themeFillTint="33"/>
      </w:tcPr>
    </w:tblStylePr>
    <w:tblStylePr w:type="band1Horz">
      <w:tcPr>
        <w:shd w:val="clear" w:color="auto" w:fill="F5CBD1" w:themeFill="accent3" w:themeFillTint="33"/>
      </w:tcPr>
    </w:tblStylePr>
  </w:style>
  <w:style w:type="table" w:customStyle="1" w:styleId="367">
    <w:name w:val="List Table 4 Accent 4"/>
    <w:basedOn w:val="12"/>
    <w:uiPriority w:val="49"/>
    <w:tblPr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56628" w:themeColor="accent4" w:sz="4" w:space="0"/>
          <w:left w:val="single" w:color="856628" w:themeColor="accent4" w:sz="4" w:space="0"/>
          <w:bottom w:val="single" w:color="856628" w:themeColor="accent4" w:sz="4" w:space="0"/>
          <w:right w:val="single" w:color="856628" w:themeColor="accent4" w:sz="4" w:space="0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cPr>
        <w:tcBorders>
          <w:top w:val="double" w:color="D0AC6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E3CB" w:themeFill="accent4" w:themeFillTint="33"/>
      </w:tcPr>
    </w:tblStylePr>
    <w:tblStylePr w:type="band1Horz">
      <w:tcPr>
        <w:shd w:val="clear" w:color="auto" w:fill="EFE3CB" w:themeFill="accent4" w:themeFillTint="33"/>
      </w:tcPr>
    </w:tblStylePr>
  </w:style>
  <w:style w:type="table" w:customStyle="1" w:styleId="368">
    <w:name w:val="List Table 4 Accent 5"/>
    <w:basedOn w:val="12"/>
    <w:uiPriority w:val="49"/>
    <w:tblPr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E314C" w:themeColor="accent5" w:sz="4" w:space="0"/>
          <w:left w:val="single" w:color="7E314C" w:themeColor="accent5" w:sz="4" w:space="0"/>
          <w:bottom w:val="single" w:color="7E314C" w:themeColor="accent5" w:sz="4" w:space="0"/>
          <w:right w:val="single" w:color="7E314C" w:themeColor="accent5" w:sz="4" w:space="0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cPr>
        <w:tcBorders>
          <w:top w:val="double" w:color="C66E8D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CED9" w:themeFill="accent5" w:themeFillTint="33"/>
      </w:tcPr>
    </w:tblStylePr>
    <w:tblStylePr w:type="band1Horz">
      <w:tcPr>
        <w:shd w:val="clear" w:color="auto" w:fill="ECCED9" w:themeFill="accent5" w:themeFillTint="33"/>
      </w:tcPr>
    </w:tblStylePr>
  </w:style>
  <w:style w:type="table" w:customStyle="1" w:styleId="369">
    <w:name w:val="List Table 4 Accent 6"/>
    <w:basedOn w:val="12"/>
    <w:uiPriority w:val="49"/>
    <w:tblPr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6A88" w:themeColor="accent6" w:sz="4" w:space="0"/>
          <w:left w:val="single" w:color="4B6A88" w:themeColor="accent6" w:sz="4" w:space="0"/>
          <w:bottom w:val="single" w:color="4B6A88" w:themeColor="accent6" w:sz="4" w:space="0"/>
          <w:right w:val="single" w:color="4B6A88" w:themeColor="accent6" w:sz="4" w:space="0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cPr>
        <w:tcBorders>
          <w:top w:val="double" w:color="8BA5B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8E1E9" w:themeFill="accent6" w:themeFillTint="33"/>
      </w:tcPr>
    </w:tblStylePr>
    <w:tblStylePr w:type="band1Horz">
      <w:tcPr>
        <w:shd w:val="clear" w:color="auto" w:fill="D8E1E9" w:themeFill="accent6" w:themeFillTint="33"/>
      </w:tcPr>
    </w:tblStylePr>
  </w:style>
  <w:style w:type="table" w:customStyle="1" w:styleId="370">
    <w:name w:val="List Table 5 Dark"/>
    <w:basedOn w:val="12"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1">
    <w:name w:val="List Table 5 Dark Accent 1"/>
    <w:basedOn w:val="12"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1D824C" w:themeColor="accent1" w:sz="24" w:space="0"/>
        <w:left w:val="single" w:color="1D824C" w:themeColor="accent1" w:sz="24" w:space="0"/>
        <w:bottom w:val="single" w:color="1D824C" w:themeColor="accent1" w:sz="24" w:space="0"/>
        <w:right w:val="single" w:color="1D824C" w:themeColor="accent1" w:sz="24" w:space="0"/>
      </w:tblBorders>
    </w:tblPr>
    <w:tcPr>
      <w:shd w:val="clear" w:color="auto" w:fill="1D824C" w:themeFill="accen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2">
    <w:name w:val="List Table 5 Dark Accent 2"/>
    <w:basedOn w:val="12"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005556" w:themeColor="accent2" w:sz="24" w:space="0"/>
        <w:left w:val="single" w:color="005556" w:themeColor="accent2" w:sz="24" w:space="0"/>
        <w:bottom w:val="single" w:color="005556" w:themeColor="accent2" w:sz="24" w:space="0"/>
        <w:right w:val="single" w:color="005556" w:themeColor="accent2" w:sz="24" w:space="0"/>
      </w:tblBorders>
    </w:tblPr>
    <w:tcPr>
      <w:shd w:val="clear" w:color="auto" w:fill="005556" w:themeFill="accent2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3">
    <w:name w:val="List Table 5 Dark Accent 3"/>
    <w:basedOn w:val="12"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B11F35" w:themeColor="accent3" w:sz="24" w:space="0"/>
        <w:left w:val="single" w:color="B11F35" w:themeColor="accent3" w:sz="24" w:space="0"/>
        <w:bottom w:val="single" w:color="B11F35" w:themeColor="accent3" w:sz="24" w:space="0"/>
        <w:right w:val="single" w:color="B11F35" w:themeColor="accent3" w:sz="24" w:space="0"/>
      </w:tblBorders>
    </w:tblPr>
    <w:tcPr>
      <w:shd w:val="clear" w:color="auto" w:fill="B11F35" w:themeFill="accent3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4">
    <w:name w:val="List Table 5 Dark Accent 4"/>
    <w:basedOn w:val="12"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856628" w:themeColor="accent4" w:sz="24" w:space="0"/>
        <w:left w:val="single" w:color="856628" w:themeColor="accent4" w:sz="24" w:space="0"/>
        <w:bottom w:val="single" w:color="856628" w:themeColor="accent4" w:sz="24" w:space="0"/>
        <w:right w:val="single" w:color="856628" w:themeColor="accent4" w:sz="24" w:space="0"/>
      </w:tblBorders>
    </w:tblPr>
    <w:tcPr>
      <w:shd w:val="clear" w:color="auto" w:fill="856628" w:themeFill="accent4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5">
    <w:name w:val="List Table 5 Dark Accent 5"/>
    <w:basedOn w:val="12"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7E314C" w:themeColor="accent5" w:sz="24" w:space="0"/>
        <w:left w:val="single" w:color="7E314C" w:themeColor="accent5" w:sz="24" w:space="0"/>
        <w:bottom w:val="single" w:color="7E314C" w:themeColor="accent5" w:sz="24" w:space="0"/>
        <w:right w:val="single" w:color="7E314C" w:themeColor="accent5" w:sz="24" w:space="0"/>
      </w:tblBorders>
    </w:tblPr>
    <w:tcPr>
      <w:shd w:val="clear" w:color="auto" w:fill="7E314C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6">
    <w:name w:val="List Table 5 Dark Accent 6"/>
    <w:basedOn w:val="12"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4B6A88" w:themeColor="accent6" w:sz="24" w:space="0"/>
        <w:left w:val="single" w:color="4B6A88" w:themeColor="accent6" w:sz="24" w:space="0"/>
        <w:bottom w:val="single" w:color="4B6A88" w:themeColor="accent6" w:sz="24" w:space="0"/>
        <w:right w:val="single" w:color="4B6A88" w:themeColor="accent6" w:sz="24" w:space="0"/>
      </w:tblBorders>
    </w:tblPr>
    <w:tcPr>
      <w:shd w:val="clear" w:color="auto" w:fill="4B6A88" w:themeFill="accent6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7">
    <w:name w:val="List Table 6 Colorful"/>
    <w:basedOn w:val="12"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78">
    <w:name w:val="List Table 6 Colorful Accent 1"/>
    <w:basedOn w:val="12"/>
    <w:uiPriority w:val="51"/>
    <w:rPr>
      <w:color w:val="166239" w:themeColor="accent1" w:themeShade="BF"/>
    </w:rPr>
    <w:tblPr>
      <w:tblBorders>
        <w:top w:val="single" w:color="1D824C" w:themeColor="accent1" w:sz="4" w:space="0"/>
        <w:bottom w:val="single" w:color="1D824C" w:themeColor="accent1" w:sz="4" w:space="0"/>
      </w:tblBorders>
    </w:tblPr>
    <w:tblStylePr w:type="firstRow">
      <w:rPr>
        <w:b/>
        <w:bCs/>
      </w:rPr>
      <w:tcPr>
        <w:tcBorders>
          <w:bottom w:val="single" w:color="1D824C" w:themeColor="accent1" w:sz="4" w:space="0"/>
        </w:tcBorders>
      </w:tcPr>
    </w:tblStylePr>
    <w:tblStylePr w:type="lastRow">
      <w:rPr>
        <w:b/>
        <w:bCs/>
      </w:rPr>
      <w:tcPr>
        <w:tcBorders>
          <w:top w:val="double" w:color="1D824C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5F2DA" w:themeFill="accent1" w:themeFillTint="33"/>
      </w:tcPr>
    </w:tblStylePr>
    <w:tblStylePr w:type="band1Horz">
      <w:tcPr>
        <w:shd w:val="clear" w:color="auto" w:fill="C5F2DA" w:themeFill="accent1" w:themeFillTint="33"/>
      </w:tcPr>
    </w:tblStylePr>
  </w:style>
  <w:style w:type="table" w:customStyle="1" w:styleId="379">
    <w:name w:val="List Table 6 Colorful Accent 2"/>
    <w:basedOn w:val="12"/>
    <w:uiPriority w:val="51"/>
    <w:rPr>
      <w:color w:val="004041" w:themeColor="accent2" w:themeShade="BF"/>
    </w:rPr>
    <w:tblPr>
      <w:tblBorders>
        <w:top w:val="single" w:color="005556" w:themeColor="accent2" w:sz="4" w:space="0"/>
        <w:bottom w:val="single" w:color="005556" w:themeColor="accent2" w:sz="4" w:space="0"/>
      </w:tblBorders>
    </w:tblPr>
    <w:tblStylePr w:type="firstRow">
      <w:rPr>
        <w:b/>
        <w:bCs/>
      </w:rPr>
      <w:tcPr>
        <w:tcBorders>
          <w:bottom w:val="single" w:color="005556" w:themeColor="accent2" w:sz="4" w:space="0"/>
        </w:tcBorders>
      </w:tcPr>
    </w:tblStylePr>
    <w:tblStylePr w:type="lastRow">
      <w:rPr>
        <w:b/>
        <w:bCs/>
      </w:rPr>
      <w:tcPr>
        <w:tcBorders>
          <w:top w:val="double" w:color="00555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AFEFF" w:themeFill="accent2" w:themeFillTint="33"/>
      </w:tcPr>
    </w:tblStylePr>
    <w:tblStylePr w:type="band1Horz">
      <w:tcPr>
        <w:shd w:val="clear" w:color="auto" w:fill="AAFEFF" w:themeFill="accent2" w:themeFillTint="33"/>
      </w:tcPr>
    </w:tblStylePr>
  </w:style>
  <w:style w:type="table" w:customStyle="1" w:styleId="380">
    <w:name w:val="List Table 6 Colorful Accent 3"/>
    <w:basedOn w:val="12"/>
    <w:uiPriority w:val="51"/>
    <w:rPr>
      <w:color w:val="851728" w:themeColor="accent3" w:themeShade="BF"/>
    </w:rPr>
    <w:tblPr>
      <w:tblBorders>
        <w:top w:val="single" w:color="B11F35" w:themeColor="accent3" w:sz="4" w:space="0"/>
        <w:bottom w:val="single" w:color="B11F35" w:themeColor="accent3" w:sz="4" w:space="0"/>
      </w:tblBorders>
    </w:tblPr>
    <w:tblStylePr w:type="firstRow">
      <w:rPr>
        <w:b/>
        <w:bCs/>
      </w:rPr>
      <w:tcPr>
        <w:tcBorders>
          <w:bottom w:val="single" w:color="B11F35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B11F3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5CBD1" w:themeFill="accent3" w:themeFillTint="33"/>
      </w:tcPr>
    </w:tblStylePr>
    <w:tblStylePr w:type="band1Horz">
      <w:tcPr>
        <w:shd w:val="clear" w:color="auto" w:fill="F5CBD1" w:themeFill="accent3" w:themeFillTint="33"/>
      </w:tcPr>
    </w:tblStylePr>
  </w:style>
  <w:style w:type="table" w:customStyle="1" w:styleId="381">
    <w:name w:val="List Table 6 Colorful Accent 4"/>
    <w:basedOn w:val="12"/>
    <w:uiPriority w:val="51"/>
    <w:rPr>
      <w:color w:val="644D1E" w:themeColor="accent4" w:themeShade="BF"/>
    </w:rPr>
    <w:tblPr>
      <w:tblBorders>
        <w:top w:val="single" w:color="856628" w:themeColor="accent4" w:sz="4" w:space="0"/>
        <w:bottom w:val="single" w:color="856628" w:themeColor="accent4" w:sz="4" w:space="0"/>
      </w:tblBorders>
    </w:tblPr>
    <w:tblStylePr w:type="firstRow">
      <w:rPr>
        <w:b/>
        <w:bCs/>
      </w:rPr>
      <w:tcPr>
        <w:tcBorders>
          <w:bottom w:val="single" w:color="856628" w:themeColor="accent4" w:sz="4" w:space="0"/>
        </w:tcBorders>
      </w:tcPr>
    </w:tblStylePr>
    <w:tblStylePr w:type="lastRow">
      <w:rPr>
        <w:b/>
        <w:bCs/>
      </w:rPr>
      <w:tcPr>
        <w:tcBorders>
          <w:top w:val="double" w:color="856628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E3CB" w:themeFill="accent4" w:themeFillTint="33"/>
      </w:tcPr>
    </w:tblStylePr>
    <w:tblStylePr w:type="band1Horz">
      <w:tcPr>
        <w:shd w:val="clear" w:color="auto" w:fill="EFE3CB" w:themeFill="accent4" w:themeFillTint="33"/>
      </w:tcPr>
    </w:tblStylePr>
  </w:style>
  <w:style w:type="table" w:customStyle="1" w:styleId="382">
    <w:name w:val="List Table 6 Colorful Accent 5"/>
    <w:basedOn w:val="12"/>
    <w:uiPriority w:val="51"/>
    <w:rPr>
      <w:color w:val="5F2539" w:themeColor="accent5" w:themeShade="BF"/>
    </w:rPr>
    <w:tblPr>
      <w:tblBorders>
        <w:top w:val="single" w:color="7E314C" w:themeColor="accent5" w:sz="4" w:space="0"/>
        <w:bottom w:val="single" w:color="7E314C" w:themeColor="accent5" w:sz="4" w:space="0"/>
      </w:tblBorders>
    </w:tblPr>
    <w:tblStylePr w:type="firstRow">
      <w:rPr>
        <w:b/>
        <w:bCs/>
      </w:rPr>
      <w:tcPr>
        <w:tcBorders>
          <w:bottom w:val="single" w:color="7E314C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7E314C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CED9" w:themeFill="accent5" w:themeFillTint="33"/>
      </w:tcPr>
    </w:tblStylePr>
    <w:tblStylePr w:type="band1Horz">
      <w:tcPr>
        <w:shd w:val="clear" w:color="auto" w:fill="ECCED9" w:themeFill="accent5" w:themeFillTint="33"/>
      </w:tcPr>
    </w:tblStylePr>
  </w:style>
  <w:style w:type="table" w:customStyle="1" w:styleId="383">
    <w:name w:val="List Table 6 Colorful Accent 6"/>
    <w:basedOn w:val="12"/>
    <w:uiPriority w:val="51"/>
    <w:rPr>
      <w:color w:val="385066" w:themeColor="accent6" w:themeShade="BF"/>
    </w:rPr>
    <w:tblPr>
      <w:tblBorders>
        <w:top w:val="single" w:color="4B6A88" w:themeColor="accent6" w:sz="4" w:space="0"/>
        <w:bottom w:val="single" w:color="4B6A88" w:themeColor="accent6" w:sz="4" w:space="0"/>
      </w:tblBorders>
    </w:tblPr>
    <w:tblStylePr w:type="firstRow">
      <w:rPr>
        <w:b/>
        <w:bCs/>
      </w:rPr>
      <w:tcPr>
        <w:tcBorders>
          <w:bottom w:val="single" w:color="4B6A88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4B6A88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8E1E9" w:themeFill="accent6" w:themeFillTint="33"/>
      </w:tcPr>
    </w:tblStylePr>
    <w:tblStylePr w:type="band1Horz">
      <w:tcPr>
        <w:shd w:val="clear" w:color="auto" w:fill="D8E1E9" w:themeFill="accent6" w:themeFillTint="33"/>
      </w:tcPr>
    </w:tblStylePr>
  </w:style>
  <w:style w:type="table" w:customStyle="1" w:styleId="384">
    <w:name w:val="List Table 7 Colorful"/>
    <w:basedOn w:val="12"/>
    <w:uiPriority w:val="52"/>
    <w:rPr>
      <w:color w:val="000000" w:themeColor="text1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5">
    <w:name w:val="List Table 7 Colorful Accent 1"/>
    <w:basedOn w:val="12"/>
    <w:uiPriority w:val="52"/>
    <w:rPr>
      <w:color w:val="166239" w:themeColor="accent1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1D824C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1D824C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1D824C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1D824C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5F2DA" w:themeFill="accent1" w:themeFillTint="33"/>
      </w:tcPr>
    </w:tblStylePr>
    <w:tblStylePr w:type="band1Horz">
      <w:tcPr>
        <w:shd w:val="clear" w:color="auto" w:fill="C5F2DA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6">
    <w:name w:val="List Table 7 Colorful Accent 2"/>
    <w:basedOn w:val="12"/>
    <w:uiPriority w:val="52"/>
    <w:rPr>
      <w:color w:val="004041" w:themeColor="accent2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5556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5556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5556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5556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AAFEFF" w:themeFill="accent2" w:themeFillTint="33"/>
      </w:tcPr>
    </w:tblStylePr>
    <w:tblStylePr w:type="band1Horz">
      <w:tcPr>
        <w:shd w:val="clear" w:color="auto" w:fill="AAFEFF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7">
    <w:name w:val="List Table 7 Colorful Accent 3"/>
    <w:basedOn w:val="12"/>
    <w:uiPriority w:val="52"/>
    <w:rPr>
      <w:color w:val="851728" w:themeColor="accent3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B11F3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B11F3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B11F3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B11F35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F5CBD1" w:themeFill="accent3" w:themeFillTint="33"/>
      </w:tcPr>
    </w:tblStylePr>
    <w:tblStylePr w:type="band1Horz">
      <w:tcPr>
        <w:shd w:val="clear" w:color="auto" w:fill="F5CBD1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8">
    <w:name w:val="List Table 7 Colorful Accent 4"/>
    <w:basedOn w:val="12"/>
    <w:uiPriority w:val="52"/>
    <w:rPr>
      <w:color w:val="644D1E" w:themeColor="accent4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856628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856628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856628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856628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EFE3CB" w:themeFill="accent4" w:themeFillTint="33"/>
      </w:tcPr>
    </w:tblStylePr>
    <w:tblStylePr w:type="band1Horz">
      <w:tcPr>
        <w:shd w:val="clear" w:color="auto" w:fill="EFE3CB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9">
    <w:name w:val="List Table 7 Colorful Accent 5"/>
    <w:basedOn w:val="12"/>
    <w:uiPriority w:val="52"/>
    <w:rPr>
      <w:color w:val="5F2539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314C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314C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314C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314C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ECCED9" w:themeFill="accent5" w:themeFillTint="33"/>
      </w:tcPr>
    </w:tblStylePr>
    <w:tblStylePr w:type="band1Horz">
      <w:tcPr>
        <w:shd w:val="clear" w:color="auto" w:fill="ECCED9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90">
    <w:name w:val="List Table 7 Colorful Accent 6"/>
    <w:basedOn w:val="12"/>
    <w:uiPriority w:val="52"/>
    <w:rPr>
      <w:color w:val="385066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B6A88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B6A88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B6A88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B6A88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D8E1E9" w:themeFill="accent6" w:themeFillTint="33"/>
      </w:tcPr>
    </w:tblStylePr>
    <w:tblStylePr w:type="band1Horz">
      <w:tcPr>
        <w:shd w:val="clear" w:color="auto" w:fill="D8E1E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91">
    <w:name w:val="Cabeçalho da mensagem Char"/>
    <w:basedOn w:val="11"/>
    <w:link w:val="82"/>
    <w:semiHidden/>
    <w:uiPriority w:val="99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392">
    <w:name w:val="No Spacing"/>
    <w:semiHidden/>
    <w:unhideWhenUsed/>
    <w:qFormat/>
    <w:uiPriority w:val="1"/>
    <w:rPr>
      <w:rFonts w:asciiTheme="minorHAnsi" w:hAnsiTheme="minorHAnsi" w:eastAsiaTheme="minorHAnsi" w:cstheme="minorBidi"/>
      <w:color w:val="595959" w:themeColor="text1" w:themeTint="A6"/>
      <w:sz w:val="22"/>
      <w:szCs w:val="22"/>
      <w:lang w:val="pt-PT" w:eastAsia="en-US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93">
    <w:name w:val="Título da nota Char"/>
    <w:basedOn w:val="11"/>
    <w:link w:val="85"/>
    <w:semiHidden/>
    <w:uiPriority w:val="99"/>
  </w:style>
  <w:style w:type="table" w:customStyle="1" w:styleId="394">
    <w:name w:val="Plain Table 1"/>
    <w:basedOn w:val="12"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95">
    <w:name w:val="Plain Table 2"/>
    <w:basedOn w:val="12"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396">
    <w:name w:val="Plain Table 3"/>
    <w:basedOn w:val="12"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397">
    <w:name w:val="Plain Table 4"/>
    <w:basedOn w:val="12"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98">
    <w:name w:val="Plain Table 5"/>
    <w:basedOn w:val="12"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99">
    <w:name w:val="Saudação Char"/>
    <w:basedOn w:val="11"/>
    <w:link w:val="88"/>
    <w:semiHidden/>
    <w:uiPriority w:val="99"/>
  </w:style>
  <w:style w:type="character" w:customStyle="1" w:styleId="400">
    <w:name w:val="Assinatura Char"/>
    <w:basedOn w:val="11"/>
    <w:link w:val="89"/>
    <w:semiHidden/>
    <w:uiPriority w:val="99"/>
  </w:style>
  <w:style w:type="character" w:customStyle="1" w:styleId="401">
    <w:name w:val="Subtle Emphasis"/>
    <w:basedOn w:val="11"/>
    <w:semiHidden/>
    <w:unhideWhenUsed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table" w:customStyle="1" w:styleId="40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403">
    <w:name w:val="Ênfase das informações de contato"/>
    <w:basedOn w:val="1"/>
    <w:qFormat/>
    <w:uiPriority w:val="4"/>
    <w:pPr>
      <w:jc w:val="center"/>
    </w:pPr>
    <w:rPr>
      <w:b/>
      <w:color w:val="1D824C" w:themeColor="accent1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1A4F9E2097B40D89004055810EA8A7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520DEF8-814E-46D7-95E8-2B5DD955CBD2}"/>
      </w:docPartPr>
      <w:docPartBody>
        <w:p>
          <w:pPr>
            <w:pStyle w:val="55"/>
          </w:pPr>
          <w:r>
            <w:rPr>
              <w:lang w:val="pt-BR" w:bidi="pt-BR"/>
            </w:rPr>
            <w:t>·</w:t>
          </w:r>
        </w:p>
      </w:docPartBody>
    </w:docPart>
    <w:docPart>
      <w:docPartPr>
        <w:name w:val="9009E7F246F8453192523ACC7EA5ACC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0847CF1-59D1-4B3A-9CF8-38E2F701D761}"/>
      </w:docPartPr>
      <w:docPartBody>
        <w:p>
          <w:pPr>
            <w:pStyle w:val="56"/>
          </w:pPr>
          <w:r>
            <w:rPr>
              <w:lang w:val="pt-BR" w:bidi="pt-BR"/>
            </w:rPr>
            <w:t>·</w:t>
          </w:r>
        </w:p>
      </w:docPartBody>
    </w:docPart>
    <w:docPart>
      <w:docPartPr>
        <w:name w:val="E52D25312D52474494D3CC6D5167220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5B78EA-066D-4414-B629-92ACF8FB28F8}"/>
      </w:docPartPr>
      <w:docPartBody>
        <w:p>
          <w:pPr>
            <w:pStyle w:val="59"/>
          </w:pPr>
          <w:r>
            <w:rPr>
              <w:lang w:val="pt-BR" w:bidi="pt-BR"/>
            </w:rPr>
            <w:t>Habilidades</w:t>
          </w:r>
        </w:p>
      </w:docPartBody>
    </w:docPart>
    <w:docPart>
      <w:docPartPr>
        <w:name w:val="38CD017CAE804C879E556E3D9C32181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663C6EB-FC2A-46E6-9A7D-13E18F2B5CB7}"/>
      </w:docPartPr>
      <w:docPartBody>
        <w:p>
          <w:pPr>
            <w:pStyle w:val="60"/>
          </w:pPr>
          <w:r>
            <w:rPr>
              <w:lang w:val="pt-BR" w:bidi="pt-BR"/>
            </w:rPr>
            <w:t>Atividades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黑体">
    <w:altName w:val="黑体-简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Georgia">
    <w:panose1 w:val="02040502050405020303"/>
    <w:charset w:val="00"/>
    <w:family w:val="roman"/>
    <w:pitch w:val="default"/>
    <w:sig w:usb0="00000000" w:usb1="00000000" w:usb2="00000000" w:usb3="00000000" w:csb0="00000000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B1"/>
    <w:rsid w:val="000465FA"/>
    <w:rsid w:val="00301FDB"/>
    <w:rsid w:val="00454447"/>
    <w:rsid w:val="00683EB1"/>
    <w:rsid w:val="00BB7966"/>
    <w:rsid w:val="00FA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43F35FB2A414EA8B6985BC0A94FCBB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PT" w:eastAsia="en-US" w:bidi="ar-SA"/>
    </w:rPr>
  </w:style>
  <w:style w:type="character" w:customStyle="1" w:styleId="5">
    <w:name w:val="Intense Emphasis"/>
    <w:basedOn w:val="2"/>
    <w:uiPriority w:val="2"/>
    <w:rPr>
      <w:b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6">
    <w:name w:val="F8DF0372F3ED441FB1D856B7D5A0659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PT" w:eastAsia="en-US" w:bidi="ar-SA"/>
    </w:rPr>
  </w:style>
  <w:style w:type="paragraph" w:customStyle="1" w:styleId="7">
    <w:name w:val="62434199E9CD4784B2EEA2AA7314634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PT" w:eastAsia="en-US" w:bidi="ar-SA"/>
    </w:rPr>
  </w:style>
  <w:style w:type="paragraph" w:customStyle="1" w:styleId="8">
    <w:name w:val="D1A4F9E2097B40D89004055810EA8A7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PT" w:eastAsia="en-US" w:bidi="ar-SA"/>
    </w:rPr>
  </w:style>
  <w:style w:type="paragraph" w:customStyle="1" w:styleId="9">
    <w:name w:val="0DB7A8D26C494F6DBF73E789359E982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PT" w:eastAsia="en-US" w:bidi="ar-SA"/>
    </w:rPr>
  </w:style>
  <w:style w:type="paragraph" w:customStyle="1" w:styleId="10">
    <w:name w:val="FC5C6732740044D3ADD15DB2919A7BE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PT" w:eastAsia="en-US" w:bidi="ar-SA"/>
    </w:rPr>
  </w:style>
  <w:style w:type="paragraph" w:customStyle="1" w:styleId="11">
    <w:name w:val="9009E7F246F8453192523ACC7EA5ACC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PT" w:eastAsia="en-US" w:bidi="ar-SA"/>
    </w:rPr>
  </w:style>
  <w:style w:type="paragraph" w:customStyle="1" w:styleId="12">
    <w:name w:val="8877A379865B4158B8863C7311D0DD5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PT" w:eastAsia="en-US" w:bidi="ar-SA"/>
    </w:rPr>
  </w:style>
  <w:style w:type="paragraph" w:customStyle="1" w:styleId="13">
    <w:name w:val="3353C4E45A394986A074A4AC35FD8AA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PT" w:eastAsia="en-US" w:bidi="ar-SA"/>
    </w:rPr>
  </w:style>
  <w:style w:type="paragraph" w:customStyle="1" w:styleId="14">
    <w:name w:val="2F5E28B584D349D5ABA4FAB6D2FFED3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PT" w:eastAsia="en-US" w:bidi="ar-SA"/>
    </w:rPr>
  </w:style>
  <w:style w:type="paragraph" w:customStyle="1" w:styleId="15">
    <w:name w:val="C8906C5FF1DD483FA3A19CE02DCA8E3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PT" w:eastAsia="en-US" w:bidi="ar-SA"/>
    </w:rPr>
  </w:style>
  <w:style w:type="paragraph" w:customStyle="1" w:styleId="16">
    <w:name w:val="C4AB09A93CB449C79F01DB72CD62DC0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PT" w:eastAsia="en-US" w:bidi="ar-SA"/>
    </w:rPr>
  </w:style>
  <w:style w:type="paragraph" w:customStyle="1" w:styleId="17">
    <w:name w:val="72D7C6545E224C34A977782CE68E076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PT" w:eastAsia="en-US" w:bidi="ar-SA"/>
    </w:rPr>
  </w:style>
  <w:style w:type="paragraph" w:customStyle="1" w:styleId="18">
    <w:name w:val="DF1148C52202442BA6F06B7E553544A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PT" w:eastAsia="en-US" w:bidi="ar-SA"/>
    </w:rPr>
  </w:style>
  <w:style w:type="paragraph" w:customStyle="1" w:styleId="19">
    <w:name w:val="18FA692103484932B2BDBE1356BCCA0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PT" w:eastAsia="en-US" w:bidi="ar-SA"/>
    </w:rPr>
  </w:style>
  <w:style w:type="character" w:customStyle="1" w:styleId="20">
    <w:name w:val="Subtle Reference"/>
    <w:basedOn w:val="2"/>
    <w:qFormat/>
    <w:uiPriority w:val="10"/>
    <w:rPr>
      <w:b/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1">
    <w:name w:val="464E9BD06BBC45CAB98A63F476F0B58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PT" w:eastAsia="en-US" w:bidi="ar-SA"/>
    </w:rPr>
  </w:style>
  <w:style w:type="paragraph" w:customStyle="1" w:styleId="22">
    <w:name w:val="981B9260FF6242A6993E096631B64D2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PT" w:eastAsia="en-US" w:bidi="ar-SA"/>
    </w:rPr>
  </w:style>
  <w:style w:type="paragraph" w:customStyle="1" w:styleId="23">
    <w:name w:val="39D1AC18ACBE43BD8BB4885FBEFB72D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PT" w:eastAsia="en-US" w:bidi="ar-SA"/>
    </w:rPr>
  </w:style>
  <w:style w:type="paragraph" w:customStyle="1" w:styleId="24">
    <w:name w:val="35FB3EDE20EF49AB9194534B1F1FF61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PT" w:eastAsia="en-US" w:bidi="ar-SA"/>
    </w:rPr>
  </w:style>
  <w:style w:type="paragraph" w:customStyle="1" w:styleId="25">
    <w:name w:val="39D5559A5D124CCA933CEB4EBCA39B8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PT" w:eastAsia="en-US" w:bidi="ar-SA"/>
    </w:rPr>
  </w:style>
  <w:style w:type="paragraph" w:customStyle="1" w:styleId="26">
    <w:name w:val="506A9B4A19704BD1A2155E989FB7874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PT" w:eastAsia="en-US" w:bidi="ar-SA"/>
    </w:rPr>
  </w:style>
  <w:style w:type="paragraph" w:customStyle="1" w:styleId="27">
    <w:name w:val="CCB9169A129F43B6AF241499128F201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PT" w:eastAsia="en-US" w:bidi="ar-SA"/>
    </w:rPr>
  </w:style>
  <w:style w:type="paragraph" w:customStyle="1" w:styleId="28">
    <w:name w:val="F312A3017D8E4D62AD6C07E81B6C2B7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PT" w:eastAsia="en-US" w:bidi="ar-SA"/>
    </w:rPr>
  </w:style>
  <w:style w:type="paragraph" w:customStyle="1" w:styleId="29">
    <w:name w:val="38D610437D30485CBF2B80D0EEBECE3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PT" w:eastAsia="en-US" w:bidi="ar-SA"/>
    </w:rPr>
  </w:style>
  <w:style w:type="paragraph" w:customStyle="1" w:styleId="30">
    <w:name w:val="1CFA65C61FEE4BCA93A71969942A894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PT" w:eastAsia="en-US" w:bidi="ar-SA"/>
    </w:rPr>
  </w:style>
  <w:style w:type="paragraph" w:customStyle="1" w:styleId="31">
    <w:name w:val="DD9BD5065B7C46DFA03DC474C0AF414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PT" w:eastAsia="en-US" w:bidi="ar-SA"/>
    </w:rPr>
  </w:style>
  <w:style w:type="paragraph" w:customStyle="1" w:styleId="32">
    <w:name w:val="63C732A5FFC04D789BC081D7D059911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PT" w:eastAsia="en-US" w:bidi="ar-SA"/>
    </w:rPr>
  </w:style>
  <w:style w:type="paragraph" w:customStyle="1" w:styleId="33">
    <w:name w:val="06FFDB754DE64ADA89D08B53D7C4174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PT" w:eastAsia="en-US" w:bidi="ar-SA"/>
    </w:rPr>
  </w:style>
  <w:style w:type="paragraph" w:customStyle="1" w:styleId="34">
    <w:name w:val="3A8F29D6614045579C2810D3F1B9E2B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PT" w:eastAsia="en-US" w:bidi="ar-SA"/>
    </w:rPr>
  </w:style>
  <w:style w:type="paragraph" w:customStyle="1" w:styleId="35">
    <w:name w:val="528D08B182B54C0AA6F5C620B1278BF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PT" w:eastAsia="en-US" w:bidi="ar-SA"/>
    </w:rPr>
  </w:style>
  <w:style w:type="paragraph" w:customStyle="1" w:styleId="36">
    <w:name w:val="3EE29C77E2C148FFAE6A597609098FA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PT" w:eastAsia="en-US" w:bidi="ar-SA"/>
    </w:rPr>
  </w:style>
  <w:style w:type="paragraph" w:customStyle="1" w:styleId="37">
    <w:name w:val="A87B1EDCBDF940C38494A580F8CB396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PT" w:eastAsia="en-US" w:bidi="ar-SA"/>
    </w:rPr>
  </w:style>
  <w:style w:type="paragraph" w:customStyle="1" w:styleId="38">
    <w:name w:val="9F0A6C85805A4AB6AFEDF55A7729BC1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PT" w:eastAsia="en-US" w:bidi="ar-SA"/>
    </w:rPr>
  </w:style>
  <w:style w:type="paragraph" w:customStyle="1" w:styleId="39">
    <w:name w:val="E52D25312D52474494D3CC6D5167220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PT" w:eastAsia="en-US" w:bidi="ar-SA"/>
    </w:rPr>
  </w:style>
  <w:style w:type="paragraph" w:customStyle="1" w:styleId="40">
    <w:name w:val="4F4E6FBFD2AC46A8B670987E4670FED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PT" w:eastAsia="en-US" w:bidi="ar-SA"/>
    </w:rPr>
  </w:style>
  <w:style w:type="paragraph" w:customStyle="1" w:styleId="41">
    <w:name w:val="B0641ED1B0AC4A64B84E079C2B5433D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PT" w:eastAsia="en-US" w:bidi="ar-SA"/>
    </w:rPr>
  </w:style>
  <w:style w:type="paragraph" w:customStyle="1" w:styleId="42">
    <w:name w:val="955D74162DD043C29A32BA91189FA2C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PT" w:eastAsia="en-US" w:bidi="ar-SA"/>
    </w:rPr>
  </w:style>
  <w:style w:type="paragraph" w:customStyle="1" w:styleId="43">
    <w:name w:val="46000E5143084D77BE6D2DD2B207D6A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PT" w:eastAsia="en-US" w:bidi="ar-SA"/>
    </w:rPr>
  </w:style>
  <w:style w:type="paragraph" w:customStyle="1" w:styleId="44">
    <w:name w:val="21A3F0164D5641D085B04F78702012E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PT" w:eastAsia="en-US" w:bidi="ar-SA"/>
    </w:rPr>
  </w:style>
  <w:style w:type="paragraph" w:customStyle="1" w:styleId="45">
    <w:name w:val="38CD017CAE804C879E556E3D9C32181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PT" w:eastAsia="en-US" w:bidi="ar-SA"/>
    </w:rPr>
  </w:style>
  <w:style w:type="paragraph" w:customStyle="1" w:styleId="46">
    <w:name w:val="8F29CCE0CE934760B7F3735ED261A9B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PT" w:eastAsia="en-US" w:bidi="ar-SA"/>
    </w:rPr>
  </w:style>
  <w:style w:type="paragraph" w:customStyle="1" w:styleId="47">
    <w:name w:val="665BBA956C474981BD577EFF987416E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PT" w:eastAsia="en-US" w:bidi="ar-SA"/>
    </w:rPr>
  </w:style>
  <w:style w:type="paragraph" w:customStyle="1" w:styleId="48">
    <w:name w:val="A2B78BD05734427BA39CB137F098731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PT" w:eastAsia="en-US" w:bidi="ar-SA"/>
    </w:rPr>
  </w:style>
  <w:style w:type="paragraph" w:customStyle="1" w:styleId="49">
    <w:name w:val="C62B0E93DE4D452BB022E232CFD27B6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PT" w:eastAsia="en-US" w:bidi="ar-SA"/>
    </w:rPr>
  </w:style>
  <w:style w:type="paragraph" w:customStyle="1" w:styleId="50">
    <w:name w:val="D9721536A7A645DF86B1C2D907FCB67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PT" w:eastAsia="en-US" w:bidi="ar-SA"/>
    </w:rPr>
  </w:style>
  <w:style w:type="paragraph" w:customStyle="1" w:styleId="51">
    <w:name w:val="A7A85C9C1ABC43F4B15815E99713A74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PT" w:eastAsia="en-US" w:bidi="ar-SA"/>
    </w:rPr>
  </w:style>
  <w:style w:type="paragraph" w:customStyle="1" w:styleId="52">
    <w:name w:val="89D7DE44AAE740D79056EB88FC66385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PT" w:eastAsia="en-US" w:bidi="ar-SA"/>
    </w:rPr>
  </w:style>
  <w:style w:type="paragraph" w:customStyle="1" w:styleId="53">
    <w:name w:val="8D91547D47484D798246865740DE23B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PT" w:eastAsia="en-US" w:bidi="ar-SA"/>
    </w:rPr>
  </w:style>
  <w:style w:type="character" w:styleId="54">
    <w:name w:val="Placeholder Text"/>
    <w:basedOn w:val="2"/>
    <w:semiHidden/>
    <w:uiPriority w:val="99"/>
    <w:rPr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55">
    <w:name w:val="D1A4F9E2097B40D89004055810EA8A741"/>
    <w:uiPriority w:val="0"/>
    <w:pPr>
      <w:spacing w:after="0" w:line="240" w:lineRule="auto"/>
      <w:jc w:val="center"/>
    </w:pPr>
    <w:rPr>
      <w:rFonts w:asciiTheme="minorHAnsi" w:hAnsiTheme="minorHAnsi" w:eastAsiaTheme="minorHAnsi" w:cstheme="minorBidi"/>
      <w:color w:val="595959" w:themeColor="text1" w:themeTint="A6"/>
      <w:sz w:val="22"/>
      <w:szCs w:val="22"/>
      <w:lang w:val="pt-PT" w:eastAsia="en-US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56">
    <w:name w:val="9009E7F246F8453192523ACC7EA5ACC21"/>
    <w:uiPriority w:val="0"/>
    <w:pPr>
      <w:spacing w:after="0" w:line="240" w:lineRule="auto"/>
      <w:jc w:val="center"/>
    </w:pPr>
    <w:rPr>
      <w:rFonts w:asciiTheme="minorHAnsi" w:hAnsiTheme="minorHAnsi" w:eastAsiaTheme="minorHAnsi" w:cstheme="minorBidi"/>
      <w:b/>
      <w:color w:val="1D824C" w:themeColor="accent1"/>
      <w:sz w:val="22"/>
      <w:szCs w:val="22"/>
      <w:lang w:val="pt-PT" w:eastAsia="en-US" w:bidi="ar-SA"/>
      <w14:textFill>
        <w14:solidFill>
          <w14:schemeClr w14:val="accent1"/>
        </w14:solidFill>
      </w14:textFill>
    </w:rPr>
  </w:style>
  <w:style w:type="paragraph" w:customStyle="1" w:styleId="57">
    <w:name w:val="C4AB09A93CB449C79F01DB72CD62DC051"/>
    <w:uiPriority w:val="0"/>
    <w:pPr>
      <w:keepNext/>
      <w:keepLines/>
      <w:spacing w:before="400" w:after="200" w:line="240" w:lineRule="auto"/>
      <w:contextualSpacing/>
      <w:outlineLvl w:val="0"/>
    </w:pPr>
    <w:rPr>
      <w:rFonts w:asciiTheme="majorHAnsi" w:hAnsiTheme="majorHAnsi" w:eastAsiaTheme="majorEastAsia" w:cstheme="majorBidi"/>
      <w:b/>
      <w:caps/>
      <w:color w:val="262626" w:themeColor="text1" w:themeTint="D9"/>
      <w:sz w:val="28"/>
      <w:szCs w:val="32"/>
      <w:lang w:val="pt-PT" w:eastAsia="en-US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58">
    <w:name w:val="F312A3017D8E4D62AD6C07E81B6C2B7F1"/>
    <w:uiPriority w:val="0"/>
    <w:pPr>
      <w:keepNext/>
      <w:keepLines/>
      <w:spacing w:before="400" w:after="200" w:line="240" w:lineRule="auto"/>
      <w:contextualSpacing/>
      <w:outlineLvl w:val="0"/>
    </w:pPr>
    <w:rPr>
      <w:rFonts w:asciiTheme="majorHAnsi" w:hAnsiTheme="majorHAnsi" w:eastAsiaTheme="majorEastAsia" w:cstheme="majorBidi"/>
      <w:b/>
      <w:caps/>
      <w:color w:val="262626" w:themeColor="text1" w:themeTint="D9"/>
      <w:sz w:val="28"/>
      <w:szCs w:val="32"/>
      <w:lang w:val="pt-PT" w:eastAsia="en-US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59">
    <w:name w:val="E52D25312D52474494D3CC6D516722021"/>
    <w:uiPriority w:val="0"/>
    <w:pPr>
      <w:keepNext/>
      <w:keepLines/>
      <w:spacing w:before="400" w:after="200" w:line="240" w:lineRule="auto"/>
      <w:contextualSpacing/>
      <w:outlineLvl w:val="0"/>
    </w:pPr>
    <w:rPr>
      <w:rFonts w:asciiTheme="majorHAnsi" w:hAnsiTheme="majorHAnsi" w:eastAsiaTheme="majorEastAsia" w:cstheme="majorBidi"/>
      <w:b/>
      <w:caps/>
      <w:color w:val="262626" w:themeColor="text1" w:themeTint="D9"/>
      <w:sz w:val="28"/>
      <w:szCs w:val="32"/>
      <w:lang w:val="pt-PT" w:eastAsia="en-US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60">
    <w:name w:val="38CD017CAE804C879E556E3D9C3218181"/>
    <w:uiPriority w:val="0"/>
    <w:pPr>
      <w:keepNext/>
      <w:keepLines/>
      <w:spacing w:before="400" w:after="200" w:line="240" w:lineRule="auto"/>
      <w:contextualSpacing/>
      <w:outlineLvl w:val="0"/>
    </w:pPr>
    <w:rPr>
      <w:rFonts w:asciiTheme="majorHAnsi" w:hAnsiTheme="majorHAnsi" w:eastAsiaTheme="majorEastAsia" w:cstheme="majorBidi"/>
      <w:b/>
      <w:caps/>
      <w:color w:val="262626" w:themeColor="text1" w:themeTint="D9"/>
      <w:sz w:val="28"/>
      <w:szCs w:val="32"/>
      <w:lang w:val="pt-PT" w:eastAsia="en-US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419</Words>
  <Characters>2268</Characters>
  <Lines>18</Lines>
  <Paragraphs>5</Paragraphs>
  <TotalTime>33</TotalTime>
  <ScaleCrop>false</ScaleCrop>
  <LinksUpToDate>false</LinksUpToDate>
  <CharactersWithSpaces>2682</CharactersWithSpaces>
  <Application>WPS Office_4.4.1.7618_F1E327BC-269C-435d-A152-05C5408002CA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2020-08-04T23:39:00Z</dcterms:created>
  <dcterms:modified xsi:type="dcterms:W3CDTF">2023-09-26T12:29:05Z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KSOProductBuildVer">
    <vt:lpwstr>1033-4.4.1.7618</vt:lpwstr>
  </property>
</Properties>
</file>